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d3fa" w14:textId="e40d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2020-2021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9 апреля 2020 года № 88. Зарегистрировано Департаментом юстиции Туркестанской области 9 апреля 2020 года № 5556.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8-3)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кадров с техническим и профессиональным, послесредним образованием на 2020-2021 учебный год за счет средств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Калкаманова С.А.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"___"_________ 2020 года №____ "Об утверждении государственного образовательного заказа на подготовку кадров с техническими профессиональным, послесредним образованием на 2020-2021 учебный год"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2020-2021 учебный год, за счет средств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специалистов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специальности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Медицина, фармацевтика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Искусство и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Ювелирное дело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Сервис, экономика и управление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Нефтегазовое и химическое производство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Металлургия и машиностроение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Транспорт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Производство, монтаж, эксплуатация и ремонт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молочной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переработка плодов и овощей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Связь, телекоммуникации и информационные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(инклюзив)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58813,9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Сельское хозяйство, ветеринария и экология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