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531d" w14:textId="4525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 апреля 2020 года № 78. Зарегистрировано Департаментом юстиции Туркестанской области 3 апреля 2020 года № 5542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10 сентября 2012 года № 266 "Об определении специальных стационарных помещений для распространения религиозной литературы, иных информационных материалов религиозного содержания, предметов религиозного назначения Южно-Казахстанской области" (зарегистрировано в Реестре государственной регистрации нормативных правовых актов за номером № 2112, опубликовано в газете "Южный Казахстан" от 24 октября 2012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Калкаманова С.А.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"Об утверждении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067"/>
        <w:gridCol w:w="6047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стационарного помещения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специального стационарного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"JAMAGAT"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Тауке хана, № 247е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"King’s school"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Тауке хана, № 162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"Amina"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проспект Б. Саттарханова, строение № 14. Торгово-развлекательный центр "Караван-Сарай"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"Amina"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Амир-Темир № 7 Е (Арбат)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"Amina"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сельский округ Шага, квартал № 104, строение № 1404, Международный аэропорт города Туркестан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"Хадиша"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 улица Б.Ермекова, строение № 3, Торговый городок "Алып"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"Нұр-береке"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 улица Б. Ермекова, № 3, Торговый городок "Алып"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"Раян"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Куркелес, улица Абая, № 33/2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"Аззие"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улица Д. Конаева, №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 "Әсем"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М.Ауезова № 22/2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Выставочная лавка у ворот мавзолея "Арыстан баб"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Когам, улица У.Аргынбекова, мавзолей "Арыстан баб"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"Ықылас"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Аксукент, улица Жибек Жолы, №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"Алғи"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улица Толе би № 24/2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