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d94c" w14:textId="194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марта 2020 года № 60. Зарегистрировано Департаментом юстиции Туркестанской области 17 марта 2020 года № 5497. Утратило силу постановлением акимата Туркестанской области от 18 июня 2020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18.06.2020 № 139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за № 11223,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19 февраля 2019 года № 29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за № 4909, опубликованное в эталонном контрольном банке нормативных правовых актов Республики Казахстан в электронном виде 27 февраля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марта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263"/>
        <w:gridCol w:w="718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7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(Ferrilene4,8 )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 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MgO – 2,46%; SO3-0,35%, Cu-0,37%; В-0,37%, Fe – 0,07%; Mn- 0,04%; Zn-0,21%, Мо - 0,002%;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Poly-Feed 5.1.1 Формула: Poly-Feed Foliar 23-7-23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марта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617"/>
        <w:gridCol w:w="8443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млн тенге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