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565b" w14:textId="2fd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февраля 2020 года № 41. Зарегистрировано Департаментом юстиции Туркестанской области 27 февраля 2020 года № 5450.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согласно приказу Министра сельского хозяйства Республики Казахстан от 6 июня 2019 года № 228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Ведение селекционной и племенной работы с маточным и ремонтным поголовьем свиней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2 699 824,5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Туркестанской области утративших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Туркестанской области от 22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4986, опубликовано 24 апреля 2019 года в эталонном контрольном банке нормативных правовых актов Республики Казахстан).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Туркестанской области от 13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5242, опубликовано 14 ноября 2019 года в эталонном контрольном банке нормативных правовых актов Республики Казахстан).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Туркестанской области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5314, опубликовано 24 декабря 2019 года в эталонном контрольном банке нормативных правовых актов Республики Казахстан).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Туркестанской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животнодство, повышение продуктивности и качества продукции животноводство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акимата Туркестанской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Туркестанской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акимата Туркестанской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