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66d8" w14:textId="12b6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9 декабря 2019 года № 44/472-VI "Об областном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21 февраля 2020 года № 46/490-VI. Зарегистрировано Департаментом юстиции Туркестанской области 25 февраля 2020 года № 5443.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декабря 2019 года № 44/472-VI "Об областном бюджете на 2020-2022 годы" (зарегистрировано в реестре государственной регистрации нормативных правовых актов за № 5296, опубликовано в эталонном контрольном банке нормативных правовых актов Республики Казахстан в электронном виде 19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Туркестанской области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589 913 513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24 948 611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3 958 504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561 001 075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587 073 924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10 979 314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13 820 863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2 841 549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1 905 075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1 905 075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- 10 044 800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10 044 800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2020 год норматив распределения общей суммы поступлений корпоративного подоходного, индивидуального подоходного налогов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46,6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41,6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29,6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44,5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34,2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36,1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38,5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42,2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37,3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46,4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33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35,2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24,1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58,4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37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53,4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58,4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70,4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55,5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65,8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63,9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61,5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57,8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62,7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53,6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67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64,8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75,9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41,6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63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районные (городов областного значения) бюджеты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кроме города Туркестан,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города Туркестан – 13,8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города Туркестан,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города Туркестан – 86,2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налогу, кроме города Туркестан, в районные (городов областного значения) бюджеты – 50 процентов: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города Туркестан – 97,4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города Туркестан,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города Туркестан – 2,6 процента.";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областном бюджете на 2020 год предусмотрены целевые текущие трансферты районным (городов областного значения) бюджетам,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развития человеческого потенциала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координации занятости и социальных программ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культуры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физической культуры и спорта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природных ресурсов и регулирования природопользования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пассажирского транспорта и автомобильных дорог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земельных отношений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аппарату акима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осуществляется на основании постановления акимата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областном бюджете на 2020 год предусмотрены целевые трансферты на развитие районным (городов областного значения) бюджетам,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пассажирского транспорта и автомобильных дорог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осуществляется на основании постановления акимата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Туркестанского областного маслихата после его официального опубликования.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Мейрманов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46/490-VI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44/472-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480"/>
        <w:gridCol w:w="1012"/>
        <w:gridCol w:w="1012"/>
        <w:gridCol w:w="6174"/>
        <w:gridCol w:w="2877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589 913 513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24 948 611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24 948 611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13 724 790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1 555 303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12 169 487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9 659 281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9 659 281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1 564 540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1 195 088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3 958 504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3 958 504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1 848 189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1 848 189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561 001 075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561 001 075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3 178 116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3 178 116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557 822 959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557 822 959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587 073 924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11 244 613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2 671 619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2 083 896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1 784 030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7 965 362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7 965 362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7 965 362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988 615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8 325 468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8 325 468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8 158 884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7 739 972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103 051 955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9 566 715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3 030 873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2 528 770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5 771 469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2 671 847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3 099 622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16 941 123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16 440 814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16 440 814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3 915 841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3 747 385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3 747 385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71 393 307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71 393 307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3 258 270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66 400 493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9 478 563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1 556 675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4 805 909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4 805 909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4 805 909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3 058 540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3 058 540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2 499 293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34 785 542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3 564 023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2 877 927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1 006 040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1 825 798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1 825 798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1 825 798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29 395 721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29 245 225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28 587 323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37 666 931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37 168 304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37 168 304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2 108 182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33 902 675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14 539 272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3 943 218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3 496 284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1 326 713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974 913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4 570 070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4 408 683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2 659 883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1 223 183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4 537 289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3 451 250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2 725 771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1 049 219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1 049 219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723 463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48 186 088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32 815 658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32 638 267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1 515 754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7 802 435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4 759 540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2 511 029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4 534 321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4 499 317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4 499 317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6 138 488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6 138 488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6 137 947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1 414 740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1 311 264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2 932 881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2 825 523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2 735 032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30 928 234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30 928 234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30 570 679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7 453 621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22 909 129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34 611 961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22 549 287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22 549 287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1 848 546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12 496 741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12 062 674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12 062 674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10 452 268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1 216 874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7 706 839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2 898 827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2 106 255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1 624 713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4 721 513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1 745 264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1 700 264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1 174 069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1 174 069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244 840 772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244 840 772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244 840 772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241 647 618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1 961 884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13 820 863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6 935 863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2 841 549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2 841 549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2 841 549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2 841 549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1 905 075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1 905 075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1 905 075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1 905 075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1 905 075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-10 044 800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