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f51c" w14:textId="ad2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16 октября 2017 года № 284 "Об утверждении Правил организации отбора инновационных проектов в области агропромышленного комплекса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февраля 2020 года № 27. Зарегистрировано Департаментом юстиции Туркестанской области 14 февраля 2020 года № 5427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Южно-Казахстанской области от 16 октября 2017 года № 284 "Об утверждении Правил организации отбора инновационных проектов в области агропромышленного комплекса Южно-Казахстанской области" (зарегистрировано в Реестре государственной регистрации нормативных правовых актов за № 4242, опубликовано в газете "Южный Казахстан" 3 ноября 2017 года и 7 ноября 2017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"Южно-Казахстанской области" заменить словами "Туркестанской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к указанному постановлению слова "ЮКО" заменить словами "ТО".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внесении изменений в постановление акимата Южно-Казахстанской области от 16 октября 2017 года № 284 "Об утверждении Правил организации отбора инновационных проектов в области агропромышленного комплекса Южно-Казахстанской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