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dc3" w14:textId="b3ca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2019 года № 481-VІ "Об утверждении бюджетов сельских округов Курмангазинского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2020 года № 583-VI. Зарегистрировано Департаментом юстиции Атырауской области 28 декабря 2020 года № 4839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2019 года № 481-VІ "Об утверждении бюджетов сельских округов Курмангазинского района на 2020-2022 годы" (зарегистрировано в реестре государственной регистрации нормативных правовых актов за № 4570,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"790 945" заменить цифрами "665 840";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"49 214" заменить цифрами "38 040";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"741 731" заменить цифрами "627 800";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"800 820" заменить цифрами "675 715";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"124 487" заменить цифрами "106 692";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"7 218";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"119 987" заменить цифрами "99 474";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"131 916" заменить цифрами "114 121";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"135 447" заменить цифрами "110 117";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"132 115" заменить цифрами "106 785";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"137 849" заменить цифрами "112 519";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"127 649" заменить цифрами "103 705";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"123 833" заменить цифрами "99 889";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"131 056" заменить цифрами "107 112";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"124 610" заменить цифрами "100 593";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"2 620";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цифрой "0";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"121 990" заменить цифрами "97 973";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"127 571" заменить цифрами "103 554";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"132 102" заменить цифрами "107 885";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"129 802" заменить цифрами "105 585";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"138 609" заменить цифрами "114 392";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"161 634" заменить цифрами "79 817";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"8 235" заменить цифрами "5 562";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 заменить цифрами "163";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"153 249" заменить цифрами "74 092";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"168 539" заменить цифрами "86 722";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"78 483" заменить цифрами "59 901";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"1 842" заменить цифрами "2 353";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"34" заменить цифрами "23";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"76 607" заменить цифрами "57 525";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"79 604" заменить цифрами "61 022";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"119 519" заменить цифрами "86 548";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"2 501" заменить цифрами "2 270";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"133" заменить цифрами "109";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"116 885" заменить цифрами "84 169";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"121 046" заменить цифрами "88 075";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"100 813" заменить цифрами "76 290";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"97 700" заменить цифрами "73 177";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"103 733" заменить цифрами "79 210";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75 634 тысяч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4 840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70 719 тысяч тенге";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"97 765" заменить цифрами "78 931";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121 597 тысяч тенге,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3 824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117 525 тысяч тенге";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"149 314" заменить цифрами "128 639";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"102 827" заменить цифрами "84 183";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"1 750" заменить цифрами "1 823";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"312" заменить цифрами "189";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"100 765" заменить цифрами "82 171";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"102 827" заменить цифрами "84 183";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"100 365" заменить цифрами "84 889";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"810" заменить цифрами "1 490";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"56" заменить цифрами "76";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"94 499" заменить цифрами "83 323";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"100 365" заменить цифрами "84 889";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"106 964" заменить цифрами "82 446";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"105 464" заменить цифрами "80 946";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"106 964" заменить цифрами "82 446";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97 630 тысяч тенге, в том числе: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1 076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96 090 тысяч тенге";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"124 452" заменить цифрами "97 630";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77 544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76 689 тысяч тенге";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"98 184" заменить цифрами "77 544";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49 421 тысяч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1 332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47 108 тысяч тенге";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"49 672" заменить цифрами "49 421";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79 688 тысяч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78 470 тысяч тенге";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"100 070" заменить цифрами "79 688";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на 2020 год установлены объемы субвенций, передаваемых из районного бюджета в бюджеты сельских округов в сумме 1 616 832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410 130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75 150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89 541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68 857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82 250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89 481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43 152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47 371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66 133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61 097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59 404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93 288 тысяч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64 566 тысяч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64 900 тысяч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69 350 тысяч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79 950 тысяч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54 138 тысяч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35 686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62 875 тысяч тенге".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14 декабря 2020 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481-VІ от 24 декабря 2019 года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1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0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1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3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4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5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8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2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30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от 24 декабря 2019 года</w:t>
            </w:r>
          </w:p>
        </w:tc>
      </w:tr>
    </w:tbl>
    <w:bookmarkStart w:name="z3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605"/>
        <w:gridCol w:w="1242"/>
        <w:gridCol w:w="1242"/>
        <w:gridCol w:w="1242"/>
        <w:gridCol w:w="1456"/>
        <w:gridCol w:w="1242"/>
        <w:gridCol w:w="1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</w:t>
            </w:r>
          </w:p>
        </w:tc>
      </w:tr>
    </w:tbl>
    <w:bookmarkStart w:name="z3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033"/>
        <w:gridCol w:w="1262"/>
        <w:gridCol w:w="1262"/>
        <w:gridCol w:w="1077"/>
        <w:gridCol w:w="1262"/>
        <w:gridCol w:w="1263"/>
        <w:gridCol w:w="1263"/>
        <w:gridCol w:w="10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</w:t>
            </w:r>
          </w:p>
        </w:tc>
      </w:tr>
    </w:tbl>
    <w:bookmarkStart w:name="z3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176"/>
        <w:gridCol w:w="1128"/>
        <w:gridCol w:w="1128"/>
        <w:gridCol w:w="1128"/>
        <w:gridCol w:w="1128"/>
        <w:gridCol w:w="1128"/>
        <w:gridCol w:w="1129"/>
        <w:gridCol w:w="15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