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0dbc" w14:textId="4c80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мая 2017 года № 165-VI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21 октября 2020 года № 556-VI. Зарегистрировано Департаментом юстиции Атырауской области 30 октября 2020 года № 4778. Утратило силу решением Курмангазинского районного маслихата Атырауской области от 17 октября 2023 года № 67-VІII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17.10.2023 № </w:t>
      </w:r>
      <w:r>
        <w:rPr>
          <w:rFonts w:ascii="Times New Roman"/>
          <w:b w:val="false"/>
          <w:i w:val="false"/>
          <w:color w:val="ff0000"/>
          <w:sz w:val="28"/>
        </w:rPr>
        <w:t>67-VІII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мая 2017 года № 165-VІ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3882, опубликовано 20 июня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термины и понятия, которые используются в настоящих правилах: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мая 2020 года "О ветеранах", социальная помощь оказывается в порядке, предусмотренном настоящими Правилами.";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определения перечня категорий получателей социальной помощи и установления размеров социальной помощи";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оказания социальной помощи";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представляет заявление с приложением следующих документов: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доходов лица (членов семьи) не предоставляются.";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Документы представляются в подлинниках для сверки, после чего подлинники документов возвращаются заявителю.";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Основания для прекращения и возврата предоставляемой социальной помощи";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5 изложить в следующей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Заключительное положение";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 исключить;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 изложить в новой редакции согласно приложению к настоящему решению.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сферы, молодежной политики, законодательства и права (председатель М. Куаншалиев).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LXI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Есенгазиев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Курмангазинского районного маслихата от 21 октября 2020 года № 556-VI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 социальной помощи,установления размеров и определения перечня отдельных категорий нуждающихся граждан</w:t>
            </w:r>
          </w:p>
        </w:tc>
      </w:tr>
    </w:tbl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лица (семьи) в связи с наступлением трудной жизненной ситуации от "__" ____ 20 года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 (населенный пункт)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заявителя __________________________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 ___________________________________________________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Трудная жизненная ситуация, в связи с наступлением которой заявитель обратился за социальной помощью________________________________________________________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____ человек, в том числе: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трудоспособных _________ человек.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Зарегистрированы в качестве безработного в органах занятости _______ человек.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детей: ______, из них обучающихся в высших и средних учебных заведениях на платной основе _______ человек, стоимость обучения в год _______ тенге.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 семье ветеранов Великой Отечественной войны, лиц, приравненных по льготам к ветеранам Великой Отечественной войны, ветеранов боевых действий на территории других государств, пенсионеров, пожилых лиц старше 80-ти лет, лиц, имеющих социально значимые заболевания, инвалидов, детей-инвалидов (указать или добавить иную категорию) _________________________________________________________.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 жилье, жилой кооператив, индивидуальный жилой дом или иное – указать): _____________.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содержание жилья: ______________________________________________.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Фамилия,имя, отчество (при его наличии) членов семьи (в том числе заявителя), имеющих доход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автотранспорта (марка, год выпуска, правоустанавливающий документ, заявленные доходы от его эксплуатации) _____________________________________________.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иного жилья, кроме занимаемого в настоящее время (заявленные доходы от его эксплуатации) _________________________________________________________.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___________________________.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______________________________________________________________________.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______________________________________________________________________.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комиссии:_________________________________________________.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комиссии:_______________________________________________________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(подписи) (фамилия, имя, отчество (при его наличии)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составленным актом ознакомлен(а): _____________________________________.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и подпись заявителя________________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проведения обследования отказываюсь _________________________________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 (или одного из членов семьи) ________________________________________________________________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(заполняется в случае отказа заявителя от проведения обследования)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