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29a1" w14:textId="92029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19 декабря 2019 года № 473-VІ "Об утверждении районного бюджета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Курмангазинского районного маслихата Атырауской области от 30 сентября 2020 года № 546-VI. Зарегистрировано Департаментом юстиции Атырауской области 13 октября 2020 года № 4760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с предложением районного акимата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19 декабря 2019 года № 473-VІ "Об утверждении районного бюджета на 2020-2022 годы" (зарегистрировано в реестре государственной регистрации нормативных правовых актов за № 4569, опубликовано 15 января 2020 года в эталонном контрольном банке нормативных правовых актов Республики Казахстан)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"16 500 481" заменить цифрами "16 585 651";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"2 799 320" заменить цифрами "2 756 371";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"27 767" заменить цифрами "24 293";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"38 000" заменить цифрами "22 372";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"13 635 394" заменить цифрами "13 782 615";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"16 621 280" заменить цифрами "16 693 304";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"16 902" заменить цифрами "15 994";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"35 789" заменить цифрами "34 881";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"-137 701" заменить цифрами "-123 647";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1:</w:t>
      </w:r>
    </w:p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"137 701" заменить цифрами "123 647";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"131 164" заменить цифрами "117 110";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"социальный налог – 50%" заменить строкой "социальный налог – 75%";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Установить на 2020 год объемы субвенций, передаваемых из районного бюджета в бюджеты сельских округов в сумме 1 699 106 тысяч тенге, в том числе: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Құрманғазы 407 932 тысяч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Макашскому сельскому округу 89 541 тысяч тенге;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Аккольскому сельскому округу 114 279 тысяч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Енбекшинскому сельскому округу 77 868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Нуржаускому сельскому округу 82 250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Азгирскому сельскому округу 59 760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Дынгызылскому сельскому округу 61 279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сельскому округу Жаңаталап 89 481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Суюндукскому сельскому округу 92 509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Бирликскому сельскому округу 48 274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Кудряшовскому сельскому округу 66 445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Орлинскому сельскому округу 69 376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Байдинскому сельскому округу 71 896 тысяч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Тенизскому сельскому округу 64 566 тысяч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Сафонскому сельскому округу 80 707 тысяч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Кигашскому сельскому округу 62 306 тысяч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Шортанбайскому сельскому округу 65 626 тысяч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Коптогайскому сельскому округу 58 662 тысяч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Асанскому сельскому округу 36 349 тысяч тенге".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"32 927" заменить цифрами "32 299";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"111 206" заменить цифрами "100 710";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"85 468" заменить цифрами "94 340";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"21 700 тысяч тенге на текущее содержание и материально-техническое оснащение учреждений культуры".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"381 809" заменить цифрами "395 341";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"1 030 106" заменить цифрами "1 100 106";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"205 495" заменить цифрами "149 727";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"84 000 тысяч тенге на приобретение жилья коммунального жилищного фонда для малообеспеченных многодетных семей".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"306 565" заменить цифрами "328 520";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"21 700 тысяч тенге на текущее содержание и материально-техническое оснащение учреждений культуры;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2 000 тысяч тенге на проведение агитационной работы по введению раздельного сбора твердых бытовых отходов".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"35 789" заменить цифрами "34 881";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"164 706" заменить цифрами "154 210";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"95 375" заменить цифрами "82 229";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 следующего содержания: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Учесть, что на 2020 год специалистам в области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 предусмотрено подъемного пособие в сумме, равной стократному месячному расчетному показателю и бюджетный кредит для приобретения или строительства жилья в сумме, не превышающей одну тысячу пятисоткратного размера месячного расчетного показателя". 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(председатель Р. Султанияев) районного маслихата по вопросам экономики, налоговой и бюджетной политики.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LX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Есенгазиев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Жугинисов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Курмангазинского районного маслихата от 30 сентября 2020 года № 546-VI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№ 473-VІ от 19 декабря 2019 года</w:t>
            </w:r>
          </w:p>
        </w:tc>
      </w:tr>
    </w:tbl>
    <w:bookmarkStart w:name="z77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6"/>
        <w:gridCol w:w="539"/>
        <w:gridCol w:w="811"/>
        <w:gridCol w:w="416"/>
        <w:gridCol w:w="1070"/>
        <w:gridCol w:w="43"/>
        <w:gridCol w:w="1148"/>
        <w:gridCol w:w="4581"/>
        <w:gridCol w:w="287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16 585 651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2 756 371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345340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1916471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1916161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взимающиеся за совершение юридических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Госпошлина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24293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налагаемые государственными учреждениями, финансируемыми из государственного бюджета за исключением поступлении от предприятии нефтяного сектора,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13 782 615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13782295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13 782 295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3 518 672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3 736 424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6527199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Расходы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16 693 304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741 569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152 318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254 842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8 362 410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7 231 315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7 069 254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6 807 174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441 463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1 827 492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1 685 593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1 886 393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1 699 106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 получаемые местным исполнительным органом района (города областного значения)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