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3d327" w14:textId="103d3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23 декабря 2015 года № 475-V "Об утверждении правил оказания жилищной помощи малообеспеченным семьям (гражданам), проживающим в Курмангазинском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25 августа 2020 года № 531-VI. Зарегистрировано Департаментом юстиции Атырауской области 10 сентября 2020 года № 4725. Утратило силу решением Курмангазинского районного маслихата Атырауской области от 25 апреля 2024 года № 127-VIII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Курмангазинского районного маслихата Атырауской области от 25.04.2024 № </w:t>
      </w:r>
      <w:r>
        <w:rPr>
          <w:rFonts w:ascii="Times New Roman"/>
          <w:b w:val="false"/>
          <w:i w:val="false"/>
          <w:color w:val="ff0000"/>
          <w:sz w:val="28"/>
        </w:rPr>
        <w:t>127-VIII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"Об утверждении Правил предоставления жилищной помощи", Курмангазинский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23 декабря 2015 года № 475-V "Об утверждении правил оказания жилищной помощи малообеспеченным семьям (гражданам), проживающим в Курмангазинском районе" (зарегистрировано в реестре государственной регистрации нормативных правовых актов за № 3408, опубликовано 14 января 2016 года в районной газете "Серпер")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жилищной помощи малообеспеченным семьям (гражданам), проживающим в Курмангазинском районе,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подпункты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 пункта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1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расходы на содержание общего имущества объекта кондоминиума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приобретение, установку, эксплуатацию и поверку общедомовых приборов учета потребления коммунальных услуг, оплату коммунальных услуг, потребленных на содержание общего имущества объекта кондоминиума, а также накопление денег на предстоящий в будущем капитальный ремонт общего имущества объекта кондоминиума или отдельных его видов;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доля предельно-допустимых расходов – отношение предельно-допустимого уровня расходов семьи (гражданина) в месяц на содержание общего имущества объекта кондоминиума,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пяти процентов";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редакций: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Жилищная помощь предоставляется за счет средств местного бюджета малообеспеченным семьям (гражданам), постоянно проживающим в Курмангазинском районе, на оплату: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общего имущества обьекта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определяется как сумма расходов по каждому из вышеуказанных направлений.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содержание общего имущества обьекта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цели, установленных местными представительными органами".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(председатель М. Куаншалиев) районного маслихата по вопросам социальной сферы, молодҰжной политики, законодательства и права.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председателя LIX сессии,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Жугинисов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