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039b" w14:textId="a320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повышенные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25 августа 2020 года № 533-VI. Зарегистрировано Департаментом юстиции Атырауской области 10 сентября 2020 года № 4723. Утратило силу решением Курмангазинского районного маслихата Атырауской области от 26 декабря 2024 года № 185-VIII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26.12.2024 № </w:t>
      </w:r>
      <w:r>
        <w:rPr>
          <w:rFonts w:ascii="Times New Roman"/>
          <w:b w:val="false"/>
          <w:i w:val="false"/>
          <w:color w:val="ff0000"/>
          <w:sz w:val="28"/>
        </w:rPr>
        <w:t>185-VIII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молодежной политики, законодательства и права (председатель М. Куаншалиев).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LIX сессии,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