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608" w14:textId="a567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октября 2015 года № 450-V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9 июня 2020 года № 517-VI. Зарегистрировано Департаментом юстиции Атырауской области 23 июня 2020 года № 4673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октября 2015 года № 450-V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3345, опубликовано 10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вступительной части (преамбуле)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"Атырауское областное управление образования" заменить словами "Управление образования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