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a2d" w14:textId="2818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2019 года № 343-VI "О бюджетах поселков Макат, Доссор и сельского округа Байгетобе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декабря 2020 года № 444-VI. Зарегистрировано Департаментом юстиции Атырауской области 29 декабря 2020 года № 4853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поселков Макат, Доссор и сельского округа Байгетобе на 2020-2022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2019 года № 343-VІ "О бюджетах поселков Макат, Доссор и сельского округа Байгетобе на 2020-2022 годы" (зарегистрированное в реестре государственной регистрации нормативных правовых актов за № 4577,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"507 953" заменить цифрами "490 518";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"486 446" заменить цифрами "463 253".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"507 953" заменить цифрами "490 518".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"424 114" заменить цифрами "428 016";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"398 304" заменить цифрами "397 231".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"424 114" заменить цифрами "428 016".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"35 860" заменить цифрами "35 686";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"35 247" заменить цифрами "35 073".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"35 860" заменить цифрами "35 686".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(А. Кабдолов).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21 декабря 2020 года № 444-VI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30 декабря 2019 года № 343-VI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2"/>
        <w:gridCol w:w="367"/>
        <w:gridCol w:w="1517"/>
        <w:gridCol w:w="743"/>
        <w:gridCol w:w="773"/>
        <w:gridCol w:w="2"/>
        <w:gridCol w:w="4715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21 декабря 2020 года № 444-VI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30 декабря 2019 года № 343-VI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5"/>
        <w:gridCol w:w="719"/>
        <w:gridCol w:w="743"/>
        <w:gridCol w:w="773"/>
        <w:gridCol w:w="744"/>
        <w:gridCol w:w="773"/>
        <w:gridCol w:w="4718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397231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21 декабря 2020 года № 444-VI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30 декабря 2019 года № 343-VI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2"/>
        <w:gridCol w:w="1167"/>
        <w:gridCol w:w="1269"/>
        <w:gridCol w:w="751"/>
        <w:gridCol w:w="1177"/>
        <w:gridCol w:w="426"/>
        <w:gridCol w:w="3511"/>
        <w:gridCol w:w="24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