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a13f" w14:textId="e50a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11 декабря 2013 года № 170-V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28 сентября 2020 года № 401-VI. Зарегистрировано Департаментом юстиции Атырауской области 12 октября 2020 года № 4756. Утратило силу решением Макатского районного маслихата Атырауской области от 11 ноября 2021 года № 59-VII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11.11.2021 № </w:t>
      </w:r>
      <w:r>
        <w:rPr>
          <w:rFonts w:ascii="Times New Roman"/>
          <w:b w:val="false"/>
          <w:i w:val="false"/>
          <w:color w:val="ff0000"/>
          <w:sz w:val="28"/>
        </w:rPr>
        <w:t>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 и постановлением районного акимата от 25 июня 2020 года № 89,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170-V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(зарегистрированное в реестре государственной регистрации нормативных правовых актов за № 2822, опубликованное 19 декабря 2013 года в газете "Макат тынысы")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соблюдение законности.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Макатского районного маслихата от 28 сентября 2020 года № 401-VI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Макатского районного маслихата от 11 декабря 2013 года № 170-V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4 – 6 настоящего Закона,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супруга (супруг) умершего инвалида Великой Отечественной войны или лица, приравненного по льготам к инвалидам Великой Отечественной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военнообязанные, призывавшиеся на учебные сборы и направлявшиеся в Афганистан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военнослужащие автомобильных батальонов, направлявшиеся в Афганистан для доставки грузов в эту страну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летного состава, совершавшие вылеты на боевые задания в Афганистан с территории бывшего Союза ССР;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ликвидаций последствий катастрофы на Чернобыльской АЭС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из числа участников ликвидации последствий катастрофы на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первой, второй, третьей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– инвалид, за исключением лиц, которым установлена группа инвалидности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Расшифрование аббревиатуры: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АЭС – атомная электростанция;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ССР – Советские Социалистические Республики.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