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92aa5" w14:textId="3592a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23 декабря 2019 года № 339-VI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28 сентября 2020 года № 400-VI. Зарегистрировано Департаментом юстиции Атырауской области 8 октября 2020 года № 4750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районного акимата об уточнении районного бюджета на 2020-2022 годы, Макатский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L сессии районного маслихата от 23 декабря 2019 года № 339-VI "О районном бюджете на 2020-2022 годы" (зарегистрировано в реестре государственной регистрации нормативных правовых актов за № 4568, опубликовано 15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"8 111 074" заменить цифрами "8 263 713";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"9 264 195" заменить цифрами "9 309 832";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экономики и бюджета, промышленности, развития предпринимательства и соблюдения законности (Кабдолов А).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Тажибаев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28 сентября 2020 года № 400-VI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от 23 декабря 2019 года № 339-VІ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841"/>
        <w:gridCol w:w="1143"/>
        <w:gridCol w:w="7428"/>
        <w:gridCol w:w="23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"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8263713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1848831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402059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83646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318413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137588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137588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1261048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1255477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46476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35849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19271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государственной собственности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10859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государтсвенной собственности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 учреждениями, финансируемыми из гос бюджета, а также содержащимися и финансируемыми из бюдж.(сметы расходов) Нац Банка РК, за искл. поступл. от орг. нефт сектора и в Фонд компенс. Потерпевшим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6390031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6390031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6390031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1426"/>
        <w:gridCol w:w="1938"/>
        <w:gridCol w:w="3697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- 972 298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972 298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972 298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972 298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6"/>
        <w:gridCol w:w="2670"/>
        <w:gridCol w:w="3028"/>
        <w:gridCol w:w="33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"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5"/>
        <w:gridCol w:w="2832"/>
        <w:gridCol w:w="1717"/>
        <w:gridCol w:w="43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"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270"/>
        <w:gridCol w:w="27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9309832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133593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ифинансов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этим.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3954601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3473353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3361446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3128093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1306128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1031535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1006892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1006792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Благоустройсво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212297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соревнованиях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физической культуры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 – энергетический комплекс и недропользование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и энергетика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и ветеринарии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2136085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2051963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2051963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1731092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320871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769"/>
        <w:gridCol w:w="1621"/>
        <w:gridCol w:w="1622"/>
        <w:gridCol w:w="5048"/>
        <w:gridCol w:w="2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"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3065"/>
        <w:gridCol w:w="26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"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