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6bc7" w14:textId="49f6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направлении № 402 станция – 4 отделение поселка Макат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5 марта 2020 года № 38. Зарегистрировано Департаментом юстиции Атырауской области 12 марта 2020 года № 4610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 (зарегистрирован в Реестре государственной регистрации нормативных правовых актов № 7297),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на регулярные автомобильные перевозки пассажиров и багажа в направлении № 402 станция - 4 отделение поселка Макат в размере 50 (пятьдесят) тенге за одну поездку пассажира.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Макатского района Т.Нурпеисова.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