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865a" w14:textId="5748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27 ноября 2013 года № 154-V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24 декабря 2020 года № 449-VI. Зарегистрировано Департаментом юстиции Атырауской области 30 декабря 2020 года № 4862. Утратило силу решением Индерского районного маслихата Атырауской области от 27 сентября 2022 года № 136-VІI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Индерского районного маслихата Атырауской области от 27.09.2022 № </w:t>
      </w:r>
      <w:r>
        <w:rPr>
          <w:rFonts w:ascii="Times New Roman"/>
          <w:b w:val="false"/>
          <w:i w:val="false"/>
          <w:color w:val="ff0000"/>
          <w:sz w:val="28"/>
        </w:rPr>
        <w:t>136-VІI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постановлением районного акимата от 26 июня 2020 года № 129, на внеочередной LVIII сессии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27 ноября 2013 года № 154-V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(зарегистрированное в реестре государственной регистрации нормативных правовых актов за № 2803, опубликованное в газете "Дендер" 19 декабря 2013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политики, по делам молодежи, образования, культуры, здравоохранения (К. Гильманов).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Амантурлин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Индерского районного маслихата от 24 декабря 2020 года № 449-VI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Индерского районного маслихата от 27 ноября 2013 года № 154-V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социальной помощи для отдельно взятой категории получателей социальной помощи к памятным датам и праздничным дням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получателей социальной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социальной помощи,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участники и инвалиды Великой Отечественной войны;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военнослужащие, а также лица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семьи военнослужащих, партизан, подпольщиков, лиц, указанных в статьях 4 – 6 настоящего Закона,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супруга (супруг) умершего инвалида Великой Отечественной войны или лица, приравненного по льготам к инвалидам Великой Отечественной войны, которые не вступали в повторный брак;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военнообязанные, призывавшиеся на учебные сборы и направлявшиеся в Афганистан в период ведения боевых действий;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военнослужащие автомобильных батальонов, направлявшиеся в Афганистан для доставки грузов в эту страну в период ведения боевых действий;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военнослужащие летного состава, совершавшие вылеты на боевые задания в Афганистан с территории бывшего Союза ССР;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рабочие ислужащие, обслуживавшие советский воинский контингент в Афганистане, получившиеранения, контузии или увечья либо награжденные орденами и медалями бывшегоСоюза ССР за участие в обеспечении боевых действий;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военнослужащие, ставшие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лица, принимавшие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лица из числа участников ликвидации последствий катастрофы на Чернобыльской атомной электростанции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лица,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первой, второй, третьей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инвалидов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– инвалид, за исключением лиц, которым установлена группа инвалидности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защиты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Расшифрование аббревиатуры: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АЭС – атомная электростанция;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ССР – Советские Социалистические Республики.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