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f3f5" w14:textId="7a3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августа 2017 года № 132-VІ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7 декабря 2020 года № 439-VI. Зарегистрировано Департаментом юстиции Атырауской области 14 декабря 2020 года № 4812. Утратило силу решением Индерского районного маслихата Атырауской области от 27 сентября 2023 года № 39-VІII</w:t>
      </w:r>
    </w:p>
    <w:p>
      <w:pPr>
        <w:spacing w:after="0"/>
        <w:ind w:left="0"/>
        <w:jc w:val="both"/>
      </w:pPr>
      <w:bookmarkStart w:name="z8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ff0000"/>
          <w:sz w:val="28"/>
        </w:rPr>
        <w:t>39-VІII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августа 2017 года №132-VІ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№3945, опубликованное 27 сентября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предоставляются.";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 исключить;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(К.Гилманов).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7 декабря 2020 года № 439-VI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заявителя____________________________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жительства____________________________________________________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помощью____________________________________________________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____________________________________________________________.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ранее полученной помощи (форма, сумма, источник): _____________________________________________________________________.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источник):___________________________.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______________________________________________________________________.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комиссии:_______________________________________________________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(фамилия, имя, отчество (при его наличии)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заявителя________________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 ____________________________________________________________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