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2eaa7" w14:textId="9e2ea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решения акима Миялинского сельского округа от 2 июля 2020 года № 98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Миялинского сельского округа Кызылкогинского района Атырауской области от 29 октября 2020 года № 226. Зарегистрировано Департаментом юстиции Атырауской области 30 октября 2020 года № 4776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"Кзылкогинская районная территориальная инспекция Комитета ветеринарного контроля и надзора Министерства сельского хозяйства Республики Казахстан" от 16 октября 2020 года № 11-10/248 аким Миялинского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Миялинского сельского округа от 2 июля 2020 года № 98 "Об установлении ограничительных мероприятий" (зарегистрировано в Реестре государственной регистрации нормативных правовых актов № 4691, опубликовано 10 июля 2020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Миялинского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