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6bfe" w14:textId="4306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Уильского сельского округа от 15 июля 2020 года № 19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5 октября 2020 года № 23. Зарегистрировано Департаментом юстиции Атырауской области 7 октября 2020 года № 4749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30 сентября 2020 года № 11-10/223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Уильского сельского округа от 15 июля 2020 года № 19 "Об установлении ограничительных мероприятий" (зарегистрированное в реестре государственной регистрации нормативных правовых актов за № 4701, опубликованного в эталонном контрольном банке нормативных правовых актов Республики Казахстан 21 июля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Уильского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