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dfd3" w14:textId="59ed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Жангельдинского сельского округа от 30 июня 2020 года № 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15 октября 2020 года № 28. Зарегистрировано Департаментом юстиции Атырауской области 16 октября 2020 года № 4770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30 сентября 2020 года № 11-10/224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Жангельдинского сельского округа от 30 июня 2020 года № 13 "Об установлении ограничетельных мероприятий" (зарегистрировано в Реестре государственной регистрации нормативных правовых актов № 4687, опубликовано 7 июля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Жангелдинского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