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dd48f" w14:textId="38dd4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Жангельдинского сельского округа Кызылкогинского района Атырауской области от 30 июня 2020 года № 13. Зарегистрировано Департаментом юстиции Атырауской области 2 июля 2020 года № 4687. Утратило силу решением акима Жангельдинского сельского округа Кызылкогинского района Атырауской области от 15 октября 2020 года № 28 (вводится в действие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Жангельдинского сельского округа Кызылкогинского района Атырауской области от 15.10.2020 № </w:t>
      </w:r>
      <w:r>
        <w:rPr>
          <w:rFonts w:ascii="Times New Roman"/>
          <w:b w:val="false"/>
          <w:i w:val="false"/>
          <w:color w:val="ff0000"/>
          <w:sz w:val="28"/>
        </w:rPr>
        <w:t>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самоуправления в Республике Казахстан",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на основании представления главного государственного ветеринарно-санитарного инспектора государственного учреждения "Кзылкогинская районная территориальная инспекция Комитета ветеринарного контроля и надзора Министерства сельского хозяйства Республики Казахстан" от 27 мая 2020 года № 11-10/114, аким Жангельдинского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в связи с возникновением болезни бруцеллез среди мелкорогатого скота на территории крестьянского хозяйства "Азат" в селе Жангельдин.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Рекомендовать коммунальному государственному предприятию на праве хозяйственного ведения "Кызылкогинская районная больница" Управления здравоохранения Атырауской области" (по согласованию), Республиканскому государственному учреждению "Кзылкугинское районное Управление контроля качества и безопасности товаров и услуг Департамента контроля качества и безопасности товаров и услуг Атырауской области Комитета контроля качества и безопасности товаров и услуг Министерства здравоохранения Республики Казахстан" (по согласованию) принять необходимые меры, вытекающие из данного решения.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юстиции, вводится в действие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Временно 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акима Жангелдинского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Багдаров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