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7428" w14:textId="f017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Мукурского сельского округа Кызылкогинского района Атырауской области от 16 ноября 2020 года № 35. Зарегистрировано Департаментом юстиции Атырауской области 16 ноября 2020 года № 4786. Утратило силу решением акима Мукурского сельского округа Кызылкогинского района Атырауской области от 29 января 2021 года № 8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Мукурского сельского округа Кызылкогинского района Атырауской области от 29.01.2021 № </w:t>
      </w:r>
      <w:r>
        <w:rPr>
          <w:rFonts w:ascii="Times New Roman"/>
          <w:b w:val="false"/>
          <w:i w:val="false"/>
          <w:color w:val="ff0000"/>
          <w:sz w:val="28"/>
        </w:rPr>
        <w:t>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"Кзылкогинская районная территориальная инспеция Комитета ветеринарного контроля и надзора Министерства сельского хозяйства Республики Казахстан" от 10 ноября 2020 года № 11-10/273, аким Мукурского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бруцеллез среди мелкого рогатого скота установить ограничительные мероприятия на территорий зимовки "Каракудык" крестьянского хозяйства "Сисенбек" аула Мукур.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коммунальному государственному предприятию на праве хозяйственного ведения "Кызылкогинская районная больница" Управление здравоохранения Атырауской области" (по согласованию), Республиканского государственного учреждения "Кзылкугинское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 (по согласованию) принять необходимые меры,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Мукурского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