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aba6" w14:textId="928a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Кызылкогинского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23 декабря 2020 года № LХІІІ-2. Зарегистрировано Департаментом юстиции Атырауской области 30 декабря 2020 года № 4861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Об утверждении бюджетов сельских округов Кызылкогинского района на 2021-2023 годы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13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Кызылкогинского района на 2021-2023 годы, районный маслихат VI созыва на LХІІІ сессии РЕШИЛ: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244 181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232 485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260 944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- 16 763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- 16 763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16 763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Уильского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99 676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2 566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97 017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100 808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- 1 132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- 1 132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1 132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Тасшагильского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66 125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2 396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63 729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66 972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- 847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- 847 тенге: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Сагизского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208 828 тысяч тенге, в том числе: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9 543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269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199 016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224 491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- 15 663 тенге;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- 15 663 тенге: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15 663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Мукурского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76 575 тысяч тенге, в том числе: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8 207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68 340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78 963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- 2 388 тенге;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- 2 388 тенге: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2 388 тенге.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Коздигаринского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102 334 тысяч тенге, в том числе: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2 229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100 105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103 544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- 1 210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- 1 210 тенге: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1 210 тенге.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Кызылкогинского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55 112 тысяч тенге, в том числе: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1 563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53 370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56 181 тысяч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- 1 069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- 1 069 тенге: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1 069 тенге.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Жамбылского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57 127 тысяч тенге, в том числе: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1 846 тысяч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55 281 тысяч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57 274 тысяч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- 147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тенге.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Жангелдинского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82 128 тысяч тенге, в том числе: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2 074 тысяч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80 054 тысяч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83 377 тысяч тенге;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- 1 249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- 1 249 тенге: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1 249 тенге.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Тайсойганского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41 942 тысяч тенге, в том числе: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1 488 тысяч тенге;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40 417 тысяч тенге;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42 181 тысяч тенге;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2021 год объемы субвенций, передаваемых из районного бюджета в бюджеты сельских округов в сумме 378 830 тысяч тенге, в том числе: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51 656 тысяч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42 775 тысяч тенге;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30 242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46 007 тысяч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30 902 тысяч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Коздигаринскому сельскому округу – 41 067 тысяч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сельскому округу – 31 028 тысяч тенге;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34 308 тысяч тенге;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Жангелдинскому сельскому округу – 40 714 тысяч тенге;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Тайсойганскому сельскому округу – 30 131 тысяч тенге.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LXIIІ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Кызылкогинского районного маслихата от 23 декабря 2020 года № LXIII-2</w:t>
            </w:r>
          </w:p>
        </w:tc>
      </w:tr>
    </w:tbl>
    <w:bookmarkStart w:name="z20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Кызылкогинского районного маслихата от 23 декабря 2020 года № LXIII-2</w:t>
            </w:r>
          </w:p>
        </w:tc>
      </w:tr>
    </w:tbl>
    <w:bookmarkStart w:name="z20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Кызылкогинского районного маслихата от 23 декабря 2020 года № LXIII-2</w:t>
            </w:r>
          </w:p>
        </w:tc>
      </w:tr>
    </w:tbl>
    <w:bookmarkStart w:name="z20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Кызылкогинского районного маслихата от 23 декабря 2020 года № LXIII-2</w:t>
            </w:r>
          </w:p>
        </w:tc>
      </w:tr>
    </w:tbl>
    <w:bookmarkStart w:name="z20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2021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Кызылкогинского районного маслихата от 23 декабря 2020 года № LXIII-2</w:t>
            </w:r>
          </w:p>
        </w:tc>
      </w:tr>
    </w:tbl>
    <w:bookmarkStart w:name="z20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2022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Кызылкогинского районного маслихата от 23 декабря 2020 года № LXIII-2</w:t>
            </w:r>
          </w:p>
        </w:tc>
      </w:tr>
    </w:tbl>
    <w:bookmarkStart w:name="z21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2023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Кызылкогинского районного маслихата от 23 декабря 2020 года № LXIII-2</w:t>
            </w:r>
          </w:p>
        </w:tc>
      </w:tr>
    </w:tbl>
    <w:bookmarkStart w:name="z21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2021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Кызылкогинского районного маслихата от 23 декабря 2020 года № LXIII-2</w:t>
            </w:r>
          </w:p>
        </w:tc>
      </w:tr>
    </w:tbl>
    <w:bookmarkStart w:name="z21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Кызылкогинского районного маслихата от 23 декабря 2020 года № LXIII-2</w:t>
            </w:r>
          </w:p>
        </w:tc>
      </w:tr>
    </w:tbl>
    <w:bookmarkStart w:name="z21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Кызылкогинского районного маслихата от 23 декабря 2020 года № LXIII-2</w:t>
            </w:r>
          </w:p>
        </w:tc>
      </w:tr>
    </w:tbl>
    <w:bookmarkStart w:name="z21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2021 год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Кызылкогинского районного маслихата от 23 декабря 2020 года № LXIII-2</w:t>
            </w:r>
          </w:p>
        </w:tc>
      </w:tr>
    </w:tbl>
    <w:bookmarkStart w:name="z22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Кызылкогинского районного маслихата от 23 декабря 2020 года № LXIII-2</w:t>
            </w:r>
          </w:p>
        </w:tc>
      </w:tr>
    </w:tbl>
    <w:bookmarkStart w:name="z22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Кызылкогинского районного маслихата от 23 декабря 2020 года № LXIII-2</w:t>
            </w:r>
          </w:p>
        </w:tc>
      </w:tr>
    </w:tbl>
    <w:bookmarkStart w:name="z22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2021 год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Кызылкогинского районного маслихата от 23 декабря 2020 года № LXIII-2</w:t>
            </w:r>
          </w:p>
        </w:tc>
      </w:tr>
    </w:tbl>
    <w:bookmarkStart w:name="z22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Кызылкогинского районного маслихата от 23 декабря 2020 года № LXIII-2</w:t>
            </w:r>
          </w:p>
        </w:tc>
      </w:tr>
    </w:tbl>
    <w:bookmarkStart w:name="z22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Кызылкогинского районного маслихата от 23 декабря 2020 года № LXIII-2</w:t>
            </w:r>
          </w:p>
        </w:tc>
      </w:tr>
    </w:tbl>
    <w:bookmarkStart w:name="z23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2021 год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Кызылкогинского районного маслихата от 23 декабря 2020 года № LXIII-2</w:t>
            </w:r>
          </w:p>
        </w:tc>
      </w:tr>
    </w:tbl>
    <w:bookmarkStart w:name="z23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Кызылкогинского районного маслихата от 23 декабря 2020 года № LXIII-2</w:t>
            </w:r>
          </w:p>
        </w:tc>
      </w:tr>
    </w:tbl>
    <w:bookmarkStart w:name="z23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Кызылкогинского районного маслихата от 23 декабря 2020 года № LXIII-2</w:t>
            </w:r>
          </w:p>
        </w:tc>
      </w:tr>
    </w:tbl>
    <w:bookmarkStart w:name="z23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2021 год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Кызылкогинского районного маслихата от 23 декабря 2020 года № LXIII-2</w:t>
            </w:r>
          </w:p>
        </w:tc>
      </w:tr>
    </w:tbl>
    <w:bookmarkStart w:name="z23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2022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Кызылкогинского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 № LXIII-2</w:t>
            </w:r>
          </w:p>
        </w:tc>
      </w:tr>
    </w:tbl>
    <w:bookmarkStart w:name="z24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2023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Кызылкогинского районного маслихата от 23 декабря 2020 года № LXIII-2</w:t>
            </w:r>
          </w:p>
        </w:tc>
      </w:tr>
    </w:tbl>
    <w:bookmarkStart w:name="z24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2021 год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Кызылкогинского районного маслихата от 23 декабря 2020 года № LXIII-2</w:t>
            </w:r>
          </w:p>
        </w:tc>
      </w:tr>
    </w:tbl>
    <w:bookmarkStart w:name="z24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2022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Кызылкогинского районного маслихата от 23 декабря 2020 года № LXIII-2</w:t>
            </w:r>
          </w:p>
        </w:tc>
      </w:tr>
    </w:tbl>
    <w:bookmarkStart w:name="z24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Кызылкогинского районного маслихата от 23 декабря 2020 года № LXIII-2</w:t>
            </w:r>
          </w:p>
        </w:tc>
      </w:tr>
    </w:tbl>
    <w:bookmarkStart w:name="z25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2021 год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Кызылкогинского районного маслихата от 23 декабря 2020 года № LXIII-2</w:t>
            </w:r>
          </w:p>
        </w:tc>
      </w:tr>
    </w:tbl>
    <w:bookmarkStart w:name="z25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Кызылкогинского районного маслихата от 23 декабря 2020 года № LXIII-2</w:t>
            </w:r>
          </w:p>
        </w:tc>
      </w:tr>
    </w:tbl>
    <w:bookmarkStart w:name="z25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Кызылкогинского районного маслихата от 23 декабря 2020 года № LXIII-2</w:t>
            </w:r>
          </w:p>
        </w:tc>
      </w:tr>
    </w:tbl>
    <w:bookmarkStart w:name="z25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2021 год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Кызылкогинского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Кызылкогинского районного маслихата от 23 декабря 2020 года № LXIII-2</w:t>
            </w:r>
          </w:p>
        </w:tc>
      </w:tr>
    </w:tbl>
    <w:bookmarkStart w:name="z25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2022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Кызылкогинского районного маслихата от 23 декабря 2020 года № LXIII-2</w:t>
            </w:r>
          </w:p>
        </w:tc>
      </w:tr>
    </w:tbl>
    <w:bookmarkStart w:name="z26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