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4c8" w14:textId="9820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Жангельдинского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293 и решение маслихата Кызылкогинского района Атырауской области от 3 декабря 2020 года № LX-4. Зарегистрировано Департаментом юстиции Атырауской области 11 декабря 2020 года № 4808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 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Жангельдинского сельского округа общей площадью 574,52 гектар и протяженностью 9408,20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293 и Кызылкогинского районного маслихата от 3 декабря 2020 года № LX-4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Жангельдинского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Жангельдинского сельского округа- 574,52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9408,20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