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38c22" w14:textId="1b38c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села Жаскайрат, Уильского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Cовместное постановление акимата Кызылкогинского района Атырауской области от 3 декабря 2020 года № 294 и решение маслихата Кызылкогинского района Атырауской области от 3 декабря 2020 года № LX-5. Зарегистрировано Департаментом юстиции Атырауской области 11 декабря 2020 года № 4807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 Республики Казахстан от 8 декабря 1993 года "Об административно-территориальном устройстве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Кызылкогинского района ПОСТАНОВЛЯЕТ и Кызылкогинский районный маслихат РЕШИЛИ: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границы села Жаскайрат, Уильского сельского округа общей площадью 415,62 гектар и протяженностью 8462,24 метра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и решения возложить на заместителя акима района (Ж. Турдагалиев) и на постоянную комиссию районного маслихата по вопросам соблюдения законности, депутатской этики и правовой защиты (председатель А. Алтыбаев).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вступает в силу со дня государственной регистрации в органах юстиции, вводится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Кызылкогинского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Бисембиев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 постановлению районного акимата и решению районного маслихата Кызылкогинского района от 3 декабря 2020 года № 294 и Кызылкогинского районного маслихата от 3 декабря 2020 года № LX-5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административной границы села Жаскайрат, Уильского сельского округа Кызылкогинского района Атырауской области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751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границы села Жаскайрат Уильского сельского округа - 415,62 гектар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Протяженность границ – 8462,24 метр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Бисембиев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