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8dbcb" w14:textId="578db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границ села Карабау, Кызылкогинского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Cовместное постановление акимата Кызылкогинского района Атырауской области от 3 декабря 2020 года № 295 и решение маслихата Кызылкогинского района Атырауской области от 3 декабря 2020 года № LX-6. Зарегистрировано Департаментом юстиции Атырауской области 11 декабря 2020 года № 4804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 Республики Казахстан от 8 декабря 1993 года "Об административно-территориальном устройстве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статьями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акимат Кызылкогинского района ПОСТАНОВЛЯЕТ и Кызылкогинский районный маслихат РЕШИЛИ: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границы села Карабау, Кызылкогинского сельского округа общей площадью 337,54 гектар и протяженностью 7635,728 метра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постановлению и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совместного постановления и решения возложить на заместителя акима района (Ж. Турдагалиев) и на постоянную комиссию районного маслихата по вопросам соблюдения законности, депутатской этики и правовой защиты (председатель А. Алтыбаев).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совместное постановление и решение вступает в силу со дня государственной регистрации в органах юстиции, вводится в действие по истечении десяти календарных дней после дня их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Кызылкогинского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Бисембиев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Баймуратова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Бейсқали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совместному постановлению районного акимата и решению районного маслихата Кызылкогинского района от 3 декабря 2020 года № 295 и Кызылкогинского районного маслихата от 3 декабря 2020 года № LX-6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административной границы села Карабау, Кызылкогинского сельского округа Кызылкогинского района Атырауской области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"/>
    <w:p>
      <w:pPr>
        <w:spacing w:after="0"/>
        <w:ind w:left="0"/>
        <w:jc w:val="both"/>
      </w:pPr>
      <w:r>
        <w:drawing>
          <wp:inline distT="0" distB="0" distL="0" distR="0">
            <wp:extent cx="7810500" cy="9537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953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Общая площадь границы села Карабау Кызылкогинского сельского округа –337,54 гектар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Протяженность границ – 7635,728 метр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Бисембиев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Бейскали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