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3870" w14:textId="2c23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Кызылкогинского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30 апреля 2020 года № LІ-1. Зарегистрировано Департаментом юстиции Атырауской области 5 мая 2020 года № 4646. Утратило силу решением Кызылкогинского районного маслихата Атырауской области от 8 сентября 2021 года № 7-1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постановлением районного акимата от 24 января 2020 года № 15,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2821, опубликовано 9 января 2014 года в районной газете "Кызылкога")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указанного решения изложить в новой редакции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Кызылкогинского районного маслихата по социальным вопросам, гендерной политики, по связям с неправительственными организациями (Сарсенгалиева С.).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30 апреля 2020 года № LI-1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районного маслихата № ХХ-10 от 11 декабря 2013 года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0004"/>
        <w:gridCol w:w="480"/>
        <w:gridCol w:w="1508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ССР),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Қазахстан от 28 апреля 1995 года "О льготах и социальной защите участников, иналидов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жены (мужья) умерших инвалидов в Великой Отечественной войны и приравненных к ним инвалидов, которые не вступили в другой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для лиц, проработавших (прослуживших) не менее 6 месяцов с 22 июня 1941 года по 9 мая 1945 года, и, не награжденных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