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b295" w14:textId="68fb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18 ноября 2015 года № XXXV-3 "Об утверждении правил оказания жилищной помощи малообеспеченным семьям (гражданам), проживающим в Кызылкогинском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26 февраля 2020 года № XLIX-2. Зарегистрировано Департаментом юстиции Атырауской области 10 марта 2020 года № 4604. Утратило силу решением Кызылкогинского районного маслихата Атырауской области от 18 марта 2024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18.03.2024 № </w:t>
      </w:r>
      <w:r>
        <w:rPr>
          <w:rFonts w:ascii="Times New Roman"/>
          <w:b w:val="false"/>
          <w:i w:val="false"/>
          <w:color w:val="ff0000"/>
          <w:sz w:val="28"/>
        </w:rPr>
        <w:t>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18 ноября 2015 года № XXXV-3 "Об утверждении правил оказания жилищной помощи малообеспеченным семьям (гражданам), проживающим в Кызылкогинском районе" (зарегистрированно в реестре государственной регистрации нормативных правовых актов за № 3385, опубликованное 31 декабря 2015 года в газете "Қызылқоға")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Кызылкогинском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пяти процентах."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Жилищная помощь предоставляется за счет средств местного бюджета малообеспеченным семьям (гражданам), постоянно проживающим в Кызылкогинском районе, на оплату: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Кызылкогинского районного маслихата по социальным вопросам, гендерной политики, по связям с неправительственными организациями (Сарсенгалиева С.).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