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f21f" w14:textId="059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местного сообщества сельских округов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января 2020 года № XLVІІІ-2. Зарегистрировано Департаментом юстиции Атырауской области 12 февраля 2020 года № 4588. Утратило силу решением Кызылкогинского районного маслихата Атырауской области от 8 сентября 2021 года № 7-2 (вступает в силу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Жангельдинского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Куздыгаринского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Тайсойганского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Кызылкогинского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Жамбульского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А. Алтыбаев) районного маслихата по вопросам соблюдения законодательства, депутатской этики и правовой защиты.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XLVIIІ-2 от 30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№ XLVIIІ-2 от 30 января 2020 года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Жангельдинского сельского округа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Жангельдинского сельского округа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Жангельдинского сельского округа (далее – сельский округ) и отчета об исполнении бюджета;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Жангельдинского сельского округа Кызылкогинского района Атырауской области"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XLVIIІ-2 от 30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№ XLVIIІ-2 от 30 января 2020 года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Куздыгаринского сельского округа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Куздыгаринского сельского округа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Куздыгаринского сельского округа (далее – сельский округ) и отчета об исполнении бюджета;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Куздыгаринского сельского округа Кызылкогинского района Атырауской области"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XLVIIІ-2 от 30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№ XLVIIІ-2 от 30 января 2020 года</w:t>
            </w:r>
          </w:p>
        </w:tc>
      </w:tr>
    </w:tbl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Тайсойганского сельского округа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Тайсойганского сельского округа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146"/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Тайсойганкого сельского округа (далее – сельский округ) и отчета об исполнении бюджета;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Тайсойганского сельского округа Кызылкогинского района Атырауской области" (далее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1"/>
    <w:bookmarkStart w:name="z1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197"/>
    <w:bookmarkStart w:name="z21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XLVIIІ-2 от 30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№ XLVIIІ-2 от 30 января 2020 года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Кызылкогинского сельского округа</w:t>
      </w:r>
    </w:p>
    <w:bookmarkEnd w:id="202"/>
    <w:bookmarkStart w:name="z21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Кызылкогинского сельского округа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211"/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Кызылкогинского сельского округа (далее – сельский округ) и отчета об исполнении бюджета;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Кызылкогинского сельского округа Кызылкогинского района Атырауской области"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5"/>
    <w:bookmarkStart w:name="z2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61"/>
    <w:bookmarkStart w:name="z27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XLVIIІ-2 от 30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 маслихата № XLVIIІ-2 от 30 января 2020 года</w:t>
            </w:r>
          </w:p>
        </w:tc>
      </w:tr>
    </w:tbl>
    <w:bookmarkStart w:name="z28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Жамбульского сельского округа</w:t>
      </w:r>
    </w:p>
    <w:bookmarkEnd w:id="266"/>
    <w:bookmarkStart w:name="z2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Жамбульского сельского округа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275"/>
    <w:bookmarkStart w:name="z29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Жамбульского сельского округа (далее – сельский округ) и отчета об исполнении бюджета;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Жамбульского сельского округа Кызылкогинского района Атырауской области"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Кызылкогинского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10"/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326"/>
    <w:bookmarkStart w:name="z34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3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