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b0a9" w14:textId="1d0b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Камыскалинского сельского округа от 12 июня 2020 года № 27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15 сентября 2020 года № 39. Зарегистрировано Департаментом юстиции Атырауской области 17 сентября 2020 года № 4727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20 августа 2020 года № 10-10/105, аким Камыскалинского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Камыскалинского сельского округа от 12 июня 2020 года № 27 "Об установлении ограничительных мероприятий" (зарегистрированное в реестре государственной регистрации нормативных правовых актов за № 4664, опубликованного в эталонном контрольном банке нормативных правовых актов Республики Казахстан 16 июня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