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55c4" w14:textId="3c5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декабря 2020 года № 362-VI. Зарегистрировано Департаментом юстиции Атырауской области 12 января 2021 года № 4870.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2021-2023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Аккистауского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218 246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188 945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227 834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- 9 588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108 399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101 493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109 891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Камыскалинского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86 545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79 768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88 660 тысяч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-2 115 тысяч тенге.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- 2 115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2 115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4.Утвердить бюджет Тущыкудукского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111 484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11 013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100 471 тысяч тенге.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114 629 тысяч тенге.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-3 145 тысяч тенге.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- 3 145 тысяч тенге, в том числе: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3 145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56 300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53 931 тысяч тенге.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57 538 тысяч тенге.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-1 238 тысяч тенге.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- 1 238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63 467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2 128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61 119 тысяч тенге.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63 597 тысяч тенге.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тысяч тенге.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- 130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55 549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53 171 тысяч тенге.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55 729 тысяч тенге.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объемы субвенций, передаваемых из районного бюджета в бюджеты сельских округов, в сумме 446 779 тысяч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133 559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53 814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66 142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40 334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39 492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бюджетах сельских округов на 2021 год предусмотрены целевые текущие трансферты из республиканского бюджета в сумме 10 202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сельских округов на 2021 год предусмотрены целевые трансферты из областного бюджета в сумме 123 562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Исатайского районного маслихата Атырауской области от 08.04.2021 № </w:t>
      </w:r>
      <w:r>
        <w:rPr>
          <w:rFonts w:ascii="Times New Roman"/>
          <w:b w:val="false"/>
          <w:i w:val="false"/>
          <w:color w:val="000000"/>
          <w:sz w:val="28"/>
        </w:rPr>
        <w:t>23-VІI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20 822 тысяч тенге на текущее содержание и материально-техническое оснащение аппаратов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18 621 тысяч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11 636 тысяч тенге –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– на текущее содержание организаций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Исатайского районного маслихата Атырауской области от 08.04.2021 № </w:t>
      </w:r>
      <w:r>
        <w:rPr>
          <w:rFonts w:ascii="Times New Roman"/>
          <w:b w:val="false"/>
          <w:i w:val="false"/>
          <w:color w:val="000000"/>
          <w:sz w:val="28"/>
        </w:rPr>
        <w:t>23-VІI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00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30 декабря 2020 года № 362-VI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121"/>
    <w:bookmarkStart w:name="z2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30 декабря 2020 года № 362-VI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30 декабря 2020 года № 362-VI</w:t>
            </w:r>
          </w:p>
        </w:tc>
      </w:tr>
    </w:tbl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30 декабря 2020 года № 362-VI</w:t>
            </w:r>
          </w:p>
        </w:tc>
      </w:tr>
    </w:tbl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125"/>
    <w:p>
      <w:pPr>
        <w:spacing w:after="0"/>
        <w:ind w:left="0"/>
        <w:jc w:val="both"/>
      </w:pPr>
      <w:bookmarkStart w:name="z231" w:id="12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2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30 декабря 2020 года № 362-VI</w:t>
            </w:r>
          </w:p>
        </w:tc>
      </w:tr>
    </w:tbl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Исатайского районного маслихата от 30 декабря 2020 года № 362-VI</w:t>
            </w:r>
          </w:p>
        </w:tc>
      </w:tr>
    </w:tbl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30 декабря 2020 года № 362-VI</w:t>
            </w:r>
          </w:p>
        </w:tc>
      </w:tr>
    </w:tbl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129"/>
    <w:p>
      <w:pPr>
        <w:spacing w:after="0"/>
        <w:ind w:left="0"/>
        <w:jc w:val="both"/>
      </w:pPr>
      <w:bookmarkStart w:name="z232" w:id="13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Исатайского районного маслихата от 30 декабря 2020 года № 362-VI</w:t>
            </w:r>
          </w:p>
        </w:tc>
      </w:tr>
    </w:tbl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Исатайского районного маслихата от 30 декабря 2020 года № 362-VI</w:t>
            </w:r>
          </w:p>
        </w:tc>
      </w:tr>
    </w:tbl>
    <w:bookmarkStart w:name="z1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Исатайского районного маслихата от 30 декабря 2020 года № 362-VI</w:t>
            </w:r>
          </w:p>
        </w:tc>
      </w:tr>
    </w:tbl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133"/>
    <w:p>
      <w:pPr>
        <w:spacing w:after="0"/>
        <w:ind w:left="0"/>
        <w:jc w:val="both"/>
      </w:pPr>
      <w:bookmarkStart w:name="z233" w:id="13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Исатайского районного маслихата от 30 декабря 2020 года № 362-VI</w:t>
            </w:r>
          </w:p>
        </w:tc>
      </w:tr>
    </w:tbl>
    <w:bookmarkStart w:name="z16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Исатайского районного маслихата от 30 декабря 2020 года № 362-VI</w:t>
            </w:r>
          </w:p>
        </w:tc>
      </w:tr>
    </w:tbl>
    <w:bookmarkStart w:name="z1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Исатайского районного маслихата от 30 декабря 2020 года № 362-VI</w:t>
            </w:r>
          </w:p>
        </w:tc>
      </w:tr>
    </w:tbl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137"/>
    <w:p>
      <w:pPr>
        <w:spacing w:after="0"/>
        <w:ind w:left="0"/>
        <w:jc w:val="both"/>
      </w:pPr>
      <w:bookmarkStart w:name="z234" w:id="13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Исатайского районного маслихата от 30 декабря 2020 года № 362-VI</w:t>
            </w:r>
          </w:p>
        </w:tc>
      </w:tr>
    </w:tbl>
    <w:bookmarkStart w:name="z17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Исатайского районного маслихата от 30 декабря 2020 года № 362-VI</w:t>
            </w:r>
          </w:p>
        </w:tc>
      </w:tr>
    </w:tbl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Исатайского районного маслихата от 30 декабря 2020 года № 362-VI</w:t>
            </w:r>
          </w:p>
        </w:tc>
      </w:tr>
    </w:tbl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141"/>
    <w:p>
      <w:pPr>
        <w:spacing w:after="0"/>
        <w:ind w:left="0"/>
        <w:jc w:val="both"/>
      </w:pPr>
      <w:bookmarkStart w:name="z235" w:id="14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Исатайского районного маслихата от 30 декабря 2020 года № 362-VI</w:t>
            </w:r>
          </w:p>
        </w:tc>
      </w:tr>
    </w:tbl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Исатайского районного маслихата от 30 декабря 2020 года № 362-VI</w:t>
            </w:r>
          </w:p>
        </w:tc>
      </w:tr>
    </w:tbl>
    <w:bookmarkStart w:name="z1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Исатайского районного маслихата от 30 декабря 2020 года № 362-VI</w:t>
            </w:r>
          </w:p>
        </w:tc>
      </w:tr>
    </w:tbl>
    <w:bookmarkStart w:name="z1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2021 год</w:t>
      </w:r>
    </w:p>
    <w:bookmarkEnd w:id="145"/>
    <w:p>
      <w:pPr>
        <w:spacing w:after="0"/>
        <w:ind w:left="0"/>
        <w:jc w:val="both"/>
      </w:pPr>
      <w:bookmarkStart w:name="z236" w:id="14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Исатайского районного маслихата Атырауской области от 09.12.2021 № </w:t>
      </w:r>
      <w:r>
        <w:rPr>
          <w:rFonts w:ascii="Times New Roman"/>
          <w:b w:val="false"/>
          <w:i w:val="false"/>
          <w:color w:val="ff0000"/>
          <w:sz w:val="28"/>
        </w:rPr>
        <w:t>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Исатайского районного маслихата от 30 декабря 2020 года № 362-VI</w:t>
            </w:r>
          </w:p>
        </w:tc>
      </w:tr>
    </w:tbl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Исатайского районного маслихата от 30 декабря 2020 года № 362-VI</w:t>
            </w:r>
          </w:p>
        </w:tc>
      </w:tr>
    </w:tbl>
    <w:bookmarkStart w:name="z1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