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7de5" w14:textId="b1a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Х.Ергалиева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декабря 2020 года № 340-VI и постановление акимата Исатайского района Атырауской области от 22 декабря 2020 года № 249. Зарегистрировано Департаментом юстиции Атырауской области 28 декабря 2020 года № 4857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Об установлении границ села Х.Ергалиева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Х.Ергалиева Камыскалинского сельского округа Исатайского района общей площадью 993,25 гектар, протяженностью 16556,3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(М. Жиенгазиев).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22 декабря 2020 года № 249 и Исатайского районного маслихата от 14 декабря 2020 года № 340-VI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Х.Ергалиева Камыскалинского сельского округа Исатайского района Атырауской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- 993,25 гектар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- 16556,3 метра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