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2f365" w14:textId="502f3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 села Тущыкудык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Исатайского районного маслихата Атырауской области от 14 декабря 2020 года № 339-VI и постановление акимата Исатайского района Атырауской области от 22 декабря 2020 года № 252. Зарегистрировано Департаментом юстиции Атырауской области 28 декабря 2020 года № 4849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Исатайский районный акимат ПОСТАНОВЛЯЕТ и Исатайский районный маслихат РЕШИЛИ: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границы села Тущыкудык Тущыкудыкского сельского округа Исатайского района общей площадью 1115,19 гектар, протяженностью 13583,24 метр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и решения возложить на заместителя акима Исатайского района (Б. Сисатов) и председателя постоянной комиссии Исатайского районного маслихата по вопросам соблюдения законности, правовой защиты и депутатской этики (М. Жиенгазиев).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вступают в силу со дня государственной регистрации в органах юстиции, вводятся в действие по истечении десяти календарных дней после дня их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Мурзиев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 постановлению и решению акимата Исатайского района от 22 декабря 2020 года № 252 и Исатайского районного маслихата от 14 декабря 2020 года № 339-VI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административной границы села Тущыкудык Исатайского района Атырауской области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596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6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границы – 1115,19 гектар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Протяженность границы – 13583,24 метра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Исатайского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Мурзиев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