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d3aa" w14:textId="dded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собраний местного сообщества Зинеденского сельского округа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21 августа 2020 года № 324-VI. Зарегистрировано Департаментом юстиции Атырауской области 4 сентября 2020 года № 4714.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Зинеденского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Рахметов) районного маслихата по вопросам бюджета, финансов, экономики, развитию предпринимательства аграрии и экологии.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21 августа 2020 года № 324-VI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Зинеденского сельского округа Исатайского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Зинеденского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Исатайским районным маслихатом.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Зинеденского сельского округа (далее – сельский округ) и отчета об исполнении бюджета;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Зинеденского сельского округа Исатайского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1"/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47"/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