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965" w14:textId="347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28 февраля 2020 года № 291-VI. Зарегистрировано Департаментом юстиции Атырауской области 10 марта 2020 года № 4607.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Исатайского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Нарынского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Рахметов) районного маслихата по вопросам бюджета, финансов, экономики, развитию предпринимательства аграрии и экологии.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28 февраля 2020 года № 291-VI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Исатайского сельского округа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Исатайского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Исатайским районным маслихатом.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Исатайского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Исатайского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48"/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28 февраля 2020 года № 291-VI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Нарынского сельского округа</w:t>
      </w:r>
    </w:p>
    <w:bookmarkEnd w:id="53"/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Нарынского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Исатайским районным маслихатом.</w:t>
      </w:r>
    </w:p>
    <w:bookmarkEnd w:id="61"/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Нарынского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Нарынского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1"/>
    <w:bookmarkStart w:name="z12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Start w:name="z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3"/>
    <w:bookmarkStart w:name="z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4"/>
    <w:bookmarkStart w:name="z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5"/>
    <w:bookmarkStart w:name="z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6"/>
    <w:bookmarkStart w:name="z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7"/>
    <w:bookmarkStart w:name="z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8"/>
    <w:bookmarkStart w:name="z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9"/>
    <w:bookmarkStart w:name="z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93"/>
    <w:bookmarkStart w:name="z13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