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4254" w14:textId="8704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Исатайского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20 февраля 2020 года № 12. Зарегистрировано Департаментом юстиции Атырауской области 6 марта 2020 года № 4603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в целях организации любительского (спортивного) рыболовства на водных объектах,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Исатайского района Атырауской области, с учетом требований общего водопользования,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Исатайского района Е. Абилхасимова.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20 февраля 2020 года № 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Исатайского района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Участки каналов Баксай, Нарын, Сборный-Саржигит в пределах административной территории Исатайского района: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Канал Баксай от участка Уш копир на северо-востоке Камыскалинского сельского округа с координатами N47º24'59.53ºС, Е51º24'39.94ºВ до участка Шопан на юго-западе Камыскалинского сельского округа с координатами N47º19'37.28ºС, Е51º9'8.79ºВ протяженностью 26 786 метров;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Канал Баксай от участка Акколь на юго-востоке Тущыкудукского сельского округа с координатами N47º18'37.96ºС, Е51º9'9.82ºВ до границы села Тущыкудук на юго-западе Тущыкудукского сельского округа с координатами N47º14'39.55ºС, Е51º3'45.50ºВ протяженностью 14 461 метров;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 Нарын от участка Тасоба на северо-востоке Камыскалинского сельского округа с координатами N47º31'39.53ºС, Е51º12'44.85ºВ до участка Кызыл копир на северо-западе Камыскалинского сельского округа с координатами N47º27'18.10ºС, Е51º5'47.58ºВ протяженностью 19 476 метров;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 Нарын от участка Кызыл копир на северо-востоке Тущыкудукского сельского округа с координатами N47º19'21.84ºС, Е51º2'26.92ºВ до участка Каратубек на северо-востоке села Аккистау, Аккистауского сельского округа с координатами N47º13'48.89º С, Е51º1'37.95º В протяженностью 15 781 метров;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Канал Нарын от участка Каратубек на северо-востоке села Аккистау, Аккистауского сельского округа с координатами N47º13'48.89ºС, Е51º1'37.95ºВ до юго-запада села Жанбай, Жанбайского сельского округа с координатами N47º1'20.62º С, Е51º 46'49.23º В протяженностью 31 250 метров;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Канал Нарын от юго-запада села Жанбай, Жанбайского сельского округа с координатами N47º1'18.60ºС, Е51º46'31.35ºВ до северо-западной конечной точки участка Кызтуган Жанбайского сельского округа с координатами N47º4'2.93ºС, Е50º35'57.15º В протяженностью 20 854 метров;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Канал Жаскайрат от ответвления канала Сборный-Саржигит на северо-востоке населенного пункта Жаскайрат, Камыскалинского сельского округа с координатами N47º42'22.11ºС, Е51º6'40.63ºВ до замыкания канала на северо-западе канала Сборный-Саржигит с координатами N47º41'41.69ºС, Е51º3'12.41ºВ протяженностью 4 600 метров;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Канал Сборный-Саржигит от последной точки северо-востока Камыскалинского сельского округа с координатами N47º43'23.56ºС, Е51º8'39.79ºВ до Саржигитского водопоя на участке Сарыазбан, Камыскалинского сельского округа с координатами N47º35'11.93ºС, Е51º2'9.49ºВ протяженностью 28 660 метров;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Канал Шыныбек от юго-запада села Аккистау, Аккистауского сельского округа с координатами N47º12'25.27ºС, Е51º59'12.21ºВ до замыкания канала на северо-западе Аккистауского сельского округа с координатами N47º11'51.47ºС, Е51º52'9.40ºВ протяженностью 9 273 метров.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