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55057" w14:textId="02550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границ села Акжайык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Махамбетского района Атырауской области от 25 декабря 2020 года № 491 и постановление акимата Махамбетского района Атырауской области от 29 декабря 2020 года № 316. Зарегистрировано Департаментом юстиции Атырауской области 15 января 2021 года № 4878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со 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акимат Махамбетского района ПОСТАНОВЛЯЕТ и Махамбетский районный маслихат РЕШИЛИ: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границы села Акжайык сельского округа Махамбетского района общей площадью 141,26 гектар, протяженностью 5678,51 метр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постановлению и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совместное постановление акимата Махамбетского района от 11 ноября 2015 года № 481 и решение Махамбетского районного маслихата от 20 ноября "Об изменении и установление границ (черт) населенных пунктов Махамбетского района Алмалы, Акжайык, Алга, Актогай, Бейбарыс, Береке, Жалгансай, Ортакшыл, Сарайчик, Тандай" (зарегистрированное в реестре государственной регистрации нормативных правовых актов № </w:t>
      </w:r>
      <w:r>
        <w:rPr>
          <w:rFonts w:ascii="Times New Roman"/>
          <w:b w:val="false"/>
          <w:i w:val="false"/>
          <w:color w:val="000000"/>
          <w:sz w:val="28"/>
        </w:rPr>
        <w:t>3409</w:t>
      </w:r>
      <w:r>
        <w:rPr>
          <w:rFonts w:ascii="Times New Roman"/>
          <w:b w:val="false"/>
          <w:i w:val="false"/>
          <w:color w:val="000000"/>
          <w:sz w:val="28"/>
        </w:rPr>
        <w:t>, опубликованное 30 ноября 2015 года в эталонном контрольном банке нормативных правовых актов Республики Казахстан).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и решения возложить на заместителя акима Махамбетского района (З. Мукаш) и постоянную комиссию Махамбетского районного маслихата по вопросам соблюдения законодательства, экономики и бюджета, финансов (Б. Рахметов).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и решение вступает в силу со дня государственной регистрации в органах юстиции, вводится в действие по истечении десяти календарных дней после дня их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Махамбетского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совместному постановлению акимата Махамбетского района от 29 декабря 2020 года № 316 и решению Махамбетского районного маслихата от 25 декабря 2020 года № 491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административной границы села Акжайык Акжайыкского сельского округа Махамбетского района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574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74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141,26 гектар, протяженность 5678,51 метр.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Условные обозначения: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9"/>
    <w:p>
      <w:pPr>
        <w:spacing w:after="0"/>
        <w:ind w:left="0"/>
        <w:jc w:val="both"/>
      </w:pPr>
      <w:r>
        <w:drawing>
          <wp:inline distT="0" distB="0" distL="0" distR="0">
            <wp:extent cx="64770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4770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Мырзашев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