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f55a" w14:textId="79ef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25 декабря 2020 года № 490. Зарегистрировано Департаментом юстиции Атырауской области 6 января 2021 года № 4868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 проектах сельских бюджетов на 2021-2023 годы, Махамбетский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–59 725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- 63 586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Акжайыкского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61 978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1 239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60 650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63 383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1 405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1 405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3.Утвердить бюджет Актогайского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56 691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2 602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54 089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58 292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- 1 601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1 601 тысяч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1 601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66 758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10 363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56 395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80 461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- 13 703 тысяч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13 703 тысяч тенге, в том числе: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13 703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Бейбарыского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81 758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16 569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24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65 165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89 458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- 7 700 тысяч тенге;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–7 700 тысяч тенге, в том числе: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7 700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6.Утвердить бюджет Жалгансайского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45 577 тысяч тенге, в том числе: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44 077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55 352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- 9 775 тысяч тенге;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9 775 тысяч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9 775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Есболского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57 436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55 506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61 502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- 4 066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4 066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4 066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Махамбетского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232 230 тысяч тенге, в том числе: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34 811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197 221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282 420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- 50 190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50 190 тысяч тенге, в том числе: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50 190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Сарайчиковского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2021год в следующих объемах: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66 616 тысяч тенге, в том числе: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4 302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62 314 тысяч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69 028 тысяч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тенге, в том числе: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бюджетах сельских округов на 2021 год предусмотрены субвенции, передаваемые из районного бюджета в сумме 368 596 тысяч тенге, в том числе: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35 398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38 459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33 965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33 024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30 268 тысяч тенге;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27 039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34 599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100 270 тысяч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35 574 тысяч тенге.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в бюджетах сельских округов на 2021 год предусмотрены целевые трансферты из районного бюджета в сумме – 286 546 тысяч тенге, в том числе: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24 383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</w:r>
    </w:p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5 017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2 536 тысяч тенге;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1 653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11 589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3 588 тысяч тенге.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13 501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–1 884 тысяч тенге;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1 899 тысяч тенге;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1 619 тысяч тенге;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Баксайскому сельскому округу – 1 421 тысяч тенге;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1 992 тысяч тенге;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875 тысяч тенге;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1 756 тысяч тенге;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1 010 тысяч тенге;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1 045 тысяч тенге.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124 487 тысяч тенге - на внедрение новой системы оплаты труда для административных государственных служащих, в том числе: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–13 663 тысяч тенге;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11 842 тысяч тенге;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10 694 тысяч тенге;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Баксайскому сельскому округу – 12 753 тысяч тенге;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17 255 тысяч тенге;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10 553 тысяч тенге;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11 461 тысяч тенге;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25 514 тысяч тенге;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10 752 тысяч тенге.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63 142 тысяч тенге - на обеспечение санитарии населенных пунктов, в том числе: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3 345 тысяч тенге;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2 981 тысяч тенге;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1 879 тысяч тенге;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Баксайскому сельскому округу – 4 180 тысяч тенге;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4 245 тысяч тенге;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2 140 тысяч тенге;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5 030 тысяч тенге;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33 912 тысяч тенге;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5 430 тысяч тенге.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4 948 тысяч тенге – на текущие затраты организации культуры, в том числе: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- 180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-2 782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816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22 466 тысяч тенге – на обеспечение функционирования системы водоснабжения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20 134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 тысяч тенге – на благоустройство и озеленение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2 856 тысяч тенге – на установку и обслуживание программного продукта "Парус – бюджетное планирование",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408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10 775 тыс тенге – на уличное освещение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2 416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1 105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Махамбетскому сельскому округу – 4 792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223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10 400 тысяч тенге - на текущие и капитальные затраты аппарата акима сельского округа,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3 360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1 795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2 500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4 116 тысяч тенге – на проведение работ по подготовке к зимнему периоду,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350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4 574 тысяч тенге - на обеспечение функционирования автомобильных дорог,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Алгинскому сельскому округу –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Акжайыкскому сельскому округу –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Актогайскому сельскому округу –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Бейбарыскому сельскому округу – 1 469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Жалгансайскому сельскому округу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Есболскому сельскому округу –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Сарайчиковскому сельскому округу – 903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Махамбетского районного маслихата от 25 декабря 2020 года № 490</w:t>
            </w:r>
          </w:p>
        </w:tc>
      </w:tr>
    </w:tbl>
    <w:bookmarkStart w:name="z22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bookmarkEnd w:id="197"/>
    <w:bookmarkStart w:name="z36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Махамбетского районного маслихата от 25 декабря 2020 года № 490</w:t>
            </w:r>
          </w:p>
        </w:tc>
      </w:tr>
    </w:tbl>
    <w:bookmarkStart w:name="z22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Махамбетского районного маслихата от 25 декабря 2020 года № 490</w:t>
            </w:r>
          </w:p>
        </w:tc>
      </w:tr>
    </w:tbl>
    <w:bookmarkStart w:name="z22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Махамбетского районного маслихата от 25 декабря 2020 года № 490</w:t>
            </w:r>
          </w:p>
        </w:tc>
      </w:tr>
    </w:tbl>
    <w:bookmarkStart w:name="z22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2021 год</w:t>
      </w:r>
    </w:p>
    <w:bookmarkEnd w:id="202"/>
    <w:bookmarkStart w:name="z3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Махамбетского районного маслихата от 25 декабря 2020 года № 490</w:t>
            </w:r>
          </w:p>
        </w:tc>
      </w:tr>
    </w:tbl>
    <w:bookmarkStart w:name="z2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Махамбетского районного маслихата от 25 декабря 2020 года № 490</w:t>
            </w:r>
          </w:p>
        </w:tc>
      </w:tr>
    </w:tbl>
    <w:bookmarkStart w:name="z23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Махамбетского районного маслихата от 25 декабря 2020 года № 490</w:t>
            </w:r>
          </w:p>
        </w:tc>
      </w:tr>
    </w:tbl>
    <w:bookmarkStart w:name="z23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</w:p>
    <w:bookmarkEnd w:id="206"/>
    <w:bookmarkStart w:name="z3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1879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Махамбетского районного маслихата от 25 декабря 2020 года № 490</w:t>
            </w:r>
          </w:p>
        </w:tc>
      </w:tr>
    </w:tbl>
    <w:bookmarkStart w:name="z23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Махамбетского районного маслихата от 25 декабря 2020 года № 490</w:t>
            </w:r>
          </w:p>
        </w:tc>
      </w:tr>
    </w:tbl>
    <w:bookmarkStart w:name="z23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Махамбетского районного маслихата от 25 декабря 2020 года № 490</w:t>
            </w:r>
          </w:p>
        </w:tc>
      </w:tr>
    </w:tbl>
    <w:bookmarkStart w:name="z2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2021 год</w:t>
      </w:r>
    </w:p>
    <w:bookmarkEnd w:id="210"/>
    <w:p>
      <w:pPr>
        <w:spacing w:after="0"/>
        <w:ind w:left="0"/>
        <w:jc w:val="both"/>
      </w:pPr>
      <w:bookmarkStart w:name="z364" w:id="211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Махамбетского районного маслихата от 25 декабря 2020 года № 490</w:t>
            </w:r>
          </w:p>
        </w:tc>
      </w:tr>
    </w:tbl>
    <w:bookmarkStart w:name="z24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Махамбетского районного маслихата от 25 декабря 2020 года № 490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Махамбетского районного маслихата от 25 декабря 2020 года № 490</w:t>
            </w:r>
          </w:p>
        </w:tc>
      </w:tr>
    </w:tbl>
    <w:bookmarkStart w:name="z24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2021 год</w:t>
      </w:r>
    </w:p>
    <w:bookmarkEnd w:id="214"/>
    <w:p>
      <w:pPr>
        <w:spacing w:after="0"/>
        <w:ind w:left="0"/>
        <w:jc w:val="both"/>
      </w:pPr>
      <w:bookmarkStart w:name="z365" w:id="21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Махамбетского районного маслихата от 25 декабря 2020 года № 490</w:t>
            </w:r>
          </w:p>
        </w:tc>
      </w:tr>
    </w:tbl>
    <w:bookmarkStart w:name="z24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Махамбетского районного маслихата от 25 декабря 2020 года № 490</w:t>
            </w:r>
          </w:p>
        </w:tc>
      </w:tr>
    </w:tbl>
    <w:bookmarkStart w:name="z24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Махамбетского районного маслихата от 25 декабря 2020 года № 490</w:t>
            </w:r>
          </w:p>
        </w:tc>
      </w:tr>
    </w:tbl>
    <w:bookmarkStart w:name="z25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2021 год</w:t>
      </w:r>
    </w:p>
    <w:bookmarkEnd w:id="218"/>
    <w:bookmarkStart w:name="z36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Махамбетского районного маслихата от 25 декабря 2020 года № 490</w:t>
            </w:r>
          </w:p>
        </w:tc>
      </w:tr>
    </w:tbl>
    <w:bookmarkStart w:name="z25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2022год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Махамбетского районного маслихата от 25 декабря 2020 года № 490</w:t>
            </w:r>
          </w:p>
        </w:tc>
      </w:tr>
    </w:tbl>
    <w:bookmarkStart w:name="z25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2023год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Махамбетского районного маслихата от 25 декабря 2020 года № 490</w:t>
            </w:r>
          </w:p>
        </w:tc>
      </w:tr>
    </w:tbl>
    <w:bookmarkStart w:name="z25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2021 год</w:t>
      </w:r>
    </w:p>
    <w:bookmarkEnd w:id="222"/>
    <w:p>
      <w:pPr>
        <w:spacing w:after="0"/>
        <w:ind w:left="0"/>
        <w:jc w:val="both"/>
      </w:pPr>
      <w:bookmarkStart w:name="z367" w:id="22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3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Махамбетского районного маслихата от 25 декабря 2020 года № 490</w:t>
            </w:r>
          </w:p>
        </w:tc>
      </w:tr>
    </w:tbl>
    <w:bookmarkStart w:name="z25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Махамбетского районного маслихата от 25 декабря 2020 года № 490</w:t>
            </w:r>
          </w:p>
        </w:tc>
      </w:tr>
    </w:tbl>
    <w:bookmarkStart w:name="z26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2023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Махамбетского районного маслихата от 25 декабря 2020 года № 490</w:t>
            </w:r>
          </w:p>
        </w:tc>
      </w:tr>
    </w:tbl>
    <w:bookmarkStart w:name="z26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2021 год</w:t>
      </w:r>
    </w:p>
    <w:bookmarkEnd w:id="226"/>
    <w:p>
      <w:pPr>
        <w:spacing w:after="0"/>
        <w:ind w:left="0"/>
        <w:jc w:val="both"/>
      </w:pPr>
      <w:bookmarkStart w:name="z368" w:id="227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7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Махамбетского районного маслихата от 25 декабря 2020 года № 490</w:t>
            </w:r>
          </w:p>
        </w:tc>
      </w:tr>
    </w:tbl>
    <w:bookmarkStart w:name="z26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2022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Махамбетского районного маслихата от 25 декабря 2020 года № 490</w:t>
            </w:r>
          </w:p>
        </w:tc>
      </w:tr>
    </w:tbl>
    <w:bookmarkStart w:name="z26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2023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Махамбетского районного маслихата от 25 декабря 2020 года № 490</w:t>
            </w:r>
          </w:p>
        </w:tc>
      </w:tr>
    </w:tbl>
    <w:bookmarkStart w:name="z26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2021 год</w:t>
      </w:r>
    </w:p>
    <w:bookmarkEnd w:id="230"/>
    <w:bookmarkStart w:name="z36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Махамбетского районного маслихата Атырауской области от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Махамбетского районного маслихата от 25 декабря 2020 года № 490</w:t>
            </w:r>
          </w:p>
        </w:tc>
      </w:tr>
    </w:tbl>
    <w:bookmarkStart w:name="z27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2022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Махамбетского районного маслихата от 25 декабря 2020 года № 490</w:t>
            </w:r>
          </w:p>
        </w:tc>
      </w:tr>
    </w:tbl>
    <w:bookmarkStart w:name="z27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2023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