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ed3a" w14:textId="c17e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2019 года № 398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сентября 2020 года № 451. Зарегистрировано Департаментом юстиции Атырауской области 9 октября 2020 года № 4753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уточнение районного бюджета на 2020-2022 годы, Махамбетский районный маслихат на LVI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декабря 2019 года № 398 "О районном бюджете на 2020-2022 годы" (зарегистрировано в реестре государственной регистрации нормативных правовых актов за № 4572,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"12 576 825" заменить цифрами "12 677 329";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"3 404 073" заменить цифрами "3 347 476";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"11 291" заменить цифрами "42 195";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"12 260" заменить цифрами "23 715";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"9 149 201" заменить цифрами "9 263 943";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"15 888 645" заменить цифрами "15 807 384";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"7 234" заменить цифрами "8 186",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"19 883" заменить цифрами "20 835";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"-3 319 054" заменить цифрами "- 3 138 241";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"3 319 054" заменить цифрами "3 138 241",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"3 287 979" заменить цифрами "3 107 166";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2020 год предусмотрены целевые трансферты из областного бюджета в сумме – 6 965 899 тысячи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177 855 тысяч тенге - на выплату государственной адресной социальной помощи;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17 201 тысяч тенге - на обеспечение прав и улучшение качества жизни инвалидов в Республике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9 476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87 871 тысяч тенге - на развитие рынка труда;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164 644 тысяч тенге - на увеличение оплаты труда педагогов государственных организаций дошкольного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11 874 тысяч тенге - на доплату за квалификационную категорию педагогам государственных организаций дошкольного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684 670 тысяч тенге - на увеличение оплаты труда педагогов государственных организаций среднего образования;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247 169 тысяч тенге - на доплату за квалификационную категорию педагогам государственных организаций среднего образования;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1 530 456 тысяч тенге - на финансирование приоритетных проектов транспортной инфраструктуры;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3 086 718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32 137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18 391 тысяч тенге - на материально - техническое оснащение организаций образования;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10 425 тысяч тенге - на материально - техническое оснащение организаций спорта;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капитальный ремонт автомобильных дорог;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210 200 тысяч тенге - на проектирование и строительство жилья коммунального жилищного фонда;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23 697 тысяч тенге - на развитие системы водоснабжения и водоотведения в сельских населенных пунктах;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198 422 тысяч тенге - на внедрение в пилотном режиме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61 313 тысяч тенге - на текущее содержание организаций образования;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40 180 тысяч тенге - на проведение работ по подготовке к зимнему периоду;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- на проведение агитационной работы по введению раздельного сбора твердых бытовых отходов;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151 200 тысяч тенге - на приобретение жилья коммунального жилищного фонда для малообеспеченных многодетных семей.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2020 год целевые трансферты в бюджеты сельских округов в сумме – 372 385 тысяч тенге,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7 019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- на увеличение оплаты труда педагогов государственных организаций дошкольного образования;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- на доплату за квалификационную категорию педагогам государственных организаций дошкольного образования;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13 615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60 847 тысяч тенге – на обеспечение санитарии населенных пунктов;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8 765 тысяч тенге – на текущее содержание организаций образования;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4 861 тысяч тенге – на установку и благоустройство памятников в населенных пунктах не вернувшихся с Великой Отечественной войны;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8 809 тысяч тенге – на обеспечение функционирования системы водоснабжения населенных пунктов;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3 281 тысяч тенге - на текущие затраты организаций культуры;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тысяч тенге – на текущие затраты организаций социальной защиты;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3 300 тысяч тенге - на проведение работ по подготовке к зимнему периоду;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1 468 тысяч тенге – на благоустройства и озеленение населенных пунктов.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"3 268 096" заменить цифрами "3 086 331".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"19 883" заменить цифрами "20 835";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"69 432" заменить цифрами "59 432".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29 сентября 2020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2019 года № 398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48"/>
        <w:gridCol w:w="256"/>
        <w:gridCol w:w="260"/>
        <w:gridCol w:w="263"/>
        <w:gridCol w:w="263"/>
        <w:gridCol w:w="4"/>
        <w:gridCol w:w="4"/>
        <w:gridCol w:w="4"/>
        <w:gridCol w:w="4"/>
        <w:gridCol w:w="494"/>
        <w:gridCol w:w="361"/>
        <w:gridCol w:w="361"/>
        <w:gridCol w:w="2"/>
        <w:gridCol w:w="4"/>
        <w:gridCol w:w="4"/>
        <w:gridCol w:w="762"/>
        <w:gridCol w:w="797"/>
        <w:gridCol w:w="4"/>
        <w:gridCol w:w="8"/>
        <w:gridCol w:w="2"/>
        <w:gridCol w:w="190"/>
        <w:gridCol w:w="271"/>
        <w:gridCol w:w="522"/>
        <w:gridCol w:w="549"/>
        <w:gridCol w:w="4"/>
        <w:gridCol w:w="12"/>
        <w:gridCol w:w="3415"/>
        <w:gridCol w:w="2456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12677329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