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6bf03" w14:textId="f66bf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Махамбетского районного маслихата от 30 декабря 2019 года № 407 "О бюджетах сельских округов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29 июня 2020 года № 442. Зарегистрировано Департаментом юстиции Атырауской области 8 июля 2020 года № 4692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районного акимата об уточнении бюджетов сельских округов на 2020-2022 годы, Махамбетский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Махамбетского районного маслихата от 30 декабря 2019 года № 407 "О бюджетах сельских округов на 2020-2022 годы" (зарегистрировано в реестре государственной регистрации нормативных правовых актов за № 4574, опубликовано 20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"84 498" заменить цифрами "93 806";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"82 273" заменить цифрами "91 581";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"85 659" заменить цифрами "94 967";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"84 846" заменить цифрами "94 124";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"83 687" заменить цифрами "92 965";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"84 846" заменить цифрами "94 124";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"77 279" заменить цифрами "85 205";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"76 079" заменить цифрами "84 005";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"77 279" заменить цифрами "85 205";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"88 668" заменить цифрами "96 544";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"85 902" заменить цифрами "93 778";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"110 727" заменить цифрами "118 603";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"195 159" заменить цифрами "209 897";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"186 902" заменить цифрами "201 640";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"195 815" заменить цифрами "210 553";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"93 502" заменить цифрами "101 664";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"76 993" заменить цифрами "85 155";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"93 502" заменить цифрами "101 664";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"111 299" заменить цифрами "120 940";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"109 120" заменить цифрами "118 761";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"113 612" заменить цифрами "123 253";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"738 284" заменить цифрами "752 417";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"716 755" заменить цифрами "730 888";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"745 677" заменить цифрами "759 810";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"88 934" заменить цифрами "99 679";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"85 089" заменить цифрами "95 834";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"89 743" заменить цифрами "100 488";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 в бюджетах сельских округов на 2020 год предусмотрены целевые трансферты из районного бюджета в сумме – 372 967 тысяч тенге, в том числе: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8 914 тысяч тенге -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населения, в том числе: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1 708 тысяч тенге;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952 тысяч тенге;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600 тысяч тенге;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4 750 тысяч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904 тысяч тенге.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164 644 тысяч тенге - на увеличение оплаты труда педагогов государственных организаций дошкольного образования, в том числе: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7 949 тысяч тенге;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4 080 тысяч тенге;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Актогайскому сельскому округу – 6 060 тысяч тенге; 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3 880 тысяч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15 635 тысяч тенге;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3 845 тысяч тенге;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7 000 тысяч тенге;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111 670 тысяч тенге;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4 525 тысяч тенге.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11 874 тысяч тенге – на доплату за квалификационную категорию педагогам государственных организаций дошкольного образования, в том числе: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869 тысяч тенге;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828 тысяч тенге;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Актогайскому сельскому округу – 450 тысяч тенге; 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775 тысяч тенге;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1 700 тысяч тенге;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640 тысяч тенге;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1 115 тысяч тенге;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4 837 тысяч тенге;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660 тысяч тенге.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15 249 тысяч тенге – на установление доплат к должностному окладу за особые условия труда в организациях культурных управленческому и основному персоналу государственных организаций культуры, в том числе: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1 909 тысяч тенге;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2 298 тысяч тенге;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Актогайскому сельскому округу – 1 642 тысяч тенге; 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1 447 тысяч тенге;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2 456 тысяч тенге;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1 022 тысяч тенге;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2 468 тысяч тенге;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1 046 тысяч тенге;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961 тысяч тенге.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70 847 тысяч тенге – на обеспечение санитарии населенных пунктов, в том числе: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3 994 тысяч тенге;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3 009 тысяч тенге;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Актогайскому сельскому округу – 3 009 тысяч тенге; 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5 684 тысяч тенге;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6 215 тысяч тенге;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3 145 тысяч тенге;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5 639 тысяч тенге;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34 459 тысяч тенге;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5 693 тысяч тенге.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7 825 тысяч тенге – на текущее содержание организаций образования, в том числе: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955 тысяч тенге;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1 329 тысяч тенге;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Актогайскому сельскому округу – 331 тысяч тенге; 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1 444 тысяч тенге;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978 тысяч тенге;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1 918 тысяч тенге;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870 тысяч тенге.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2 322 тысяч тенге - на капитальный, средний ремонт автомобильных дорог в населенных пунктах и на разработку проектно-сметной документации Жалгансайского сельского округа;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4 861 тысяч тенге - на установку и благоустройство памятников в населенных пунктах не вернувшихся с Великой Отечественной войны, в том числе: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460 тысяч тенге;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Актогайскому сельскому округу – 1 361 тысяч тенге; 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2 040 тысяч тенге;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1 000 тысяч тенге;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2 309 тысяч тенге – на обеспечение функционирования системы водоснабжения населенных пунктов, в том числе: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309 тысяч тенге;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2 000 тысяч тенге;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80 669 тысяч тенге - на внедрение в пилотном режиме новой системы оплаты труда для административных государственных служащих, в том числе: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8 802 тысяч тенге;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7 576 тысяч тенге;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Актогайскому сельскому округу – 6 612 тысяч тенге; 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7 876 тысяч тенге;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11 689 тысяч тенге;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6 983 тысяч тенге;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7 464 тысяч тенге;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14 133 тысяч тенге;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9 534 тысяч тенге;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1 452 тысяч тенге – на текущие затраты аппарата акима сельского округа, в том числе: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173 тысяч тенге;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Актогайскому сельскому округу – 783 тысяч тенге; 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266 тысяч тенге;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100 тысяч тенге;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130 тысяч тенге;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1 401 тысяч тенге - на текущие затраты организаций культуры, в том числе: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200 тысяч тенге;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Актогайскому сельскому округу – 200 тысяч тенге; 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430 тысяч тенге;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259 тысяч тенге;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101 тысяч тенге;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211 тысяч тенге;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 тысяч тенге – на организацию приватизация, управления коммунальным имуществом Бейбарыского сельского округа.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председателя постоянной комиссии районного маслихата по вопросам соблюдения законодательства, экономики и бюджета, финансов (Б. Рахметов).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года.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Кабдешев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29 июня 2020 года № 442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30 декабря 2019 года № 407</w:t>
            </w:r>
          </w:p>
        </w:tc>
      </w:tr>
    </w:tbl>
    <w:bookmarkStart w:name="z156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2020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9"/>
        <w:gridCol w:w="467"/>
        <w:gridCol w:w="270"/>
        <w:gridCol w:w="298"/>
        <w:gridCol w:w="229"/>
        <w:gridCol w:w="245"/>
        <w:gridCol w:w="245"/>
        <w:gridCol w:w="2"/>
        <w:gridCol w:w="5"/>
        <w:gridCol w:w="2"/>
        <w:gridCol w:w="125"/>
        <w:gridCol w:w="388"/>
        <w:gridCol w:w="766"/>
        <w:gridCol w:w="15"/>
        <w:gridCol w:w="17"/>
        <w:gridCol w:w="2"/>
        <w:gridCol w:w="590"/>
        <w:gridCol w:w="917"/>
        <w:gridCol w:w="1817"/>
        <w:gridCol w:w="20"/>
        <w:gridCol w:w="7"/>
        <w:gridCol w:w="2203"/>
        <w:gridCol w:w="739"/>
        <w:gridCol w:w="1982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93806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91581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91581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29 июня 2020 года № 442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от 30 декабря 2019 года № 407</w:t>
            </w:r>
          </w:p>
        </w:tc>
      </w:tr>
    </w:tbl>
    <w:bookmarkStart w:name="z159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Акжайыкского сельского округа на 2020год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9"/>
        <w:gridCol w:w="496"/>
        <w:gridCol w:w="287"/>
        <w:gridCol w:w="317"/>
        <w:gridCol w:w="244"/>
        <w:gridCol w:w="260"/>
        <w:gridCol w:w="260"/>
        <w:gridCol w:w="2"/>
        <w:gridCol w:w="5"/>
        <w:gridCol w:w="2"/>
        <w:gridCol w:w="133"/>
        <w:gridCol w:w="412"/>
        <w:gridCol w:w="814"/>
        <w:gridCol w:w="16"/>
        <w:gridCol w:w="13"/>
        <w:gridCol w:w="2"/>
        <w:gridCol w:w="445"/>
        <w:gridCol w:w="692"/>
        <w:gridCol w:w="1383"/>
        <w:gridCol w:w="19"/>
        <w:gridCol w:w="8"/>
        <w:gridCol w:w="3375"/>
        <w:gridCol w:w="2106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94124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92965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92965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29 июня 2020 года № 442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районного маслихата от 30 декабря 2019 года № 407</w:t>
            </w:r>
          </w:p>
        </w:tc>
      </w:tr>
    </w:tbl>
    <w:bookmarkStart w:name="z162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2020год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9"/>
        <w:gridCol w:w="496"/>
        <w:gridCol w:w="287"/>
        <w:gridCol w:w="317"/>
        <w:gridCol w:w="244"/>
        <w:gridCol w:w="260"/>
        <w:gridCol w:w="260"/>
        <w:gridCol w:w="2"/>
        <w:gridCol w:w="5"/>
        <w:gridCol w:w="2"/>
        <w:gridCol w:w="133"/>
        <w:gridCol w:w="412"/>
        <w:gridCol w:w="814"/>
        <w:gridCol w:w="16"/>
        <w:gridCol w:w="13"/>
        <w:gridCol w:w="2"/>
        <w:gridCol w:w="445"/>
        <w:gridCol w:w="692"/>
        <w:gridCol w:w="1383"/>
        <w:gridCol w:w="19"/>
        <w:gridCol w:w="8"/>
        <w:gridCol w:w="3375"/>
        <w:gridCol w:w="2106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85205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84005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84005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2020 года № 442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407</w:t>
            </w:r>
          </w:p>
        </w:tc>
      </w:tr>
    </w:tbl>
    <w:bookmarkStart w:name="z169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Баксайского сельского округа на на 2020год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482"/>
        <w:gridCol w:w="279"/>
        <w:gridCol w:w="308"/>
        <w:gridCol w:w="237"/>
        <w:gridCol w:w="253"/>
        <w:gridCol w:w="253"/>
        <w:gridCol w:w="2"/>
        <w:gridCol w:w="5"/>
        <w:gridCol w:w="2"/>
        <w:gridCol w:w="129"/>
        <w:gridCol w:w="400"/>
        <w:gridCol w:w="791"/>
        <w:gridCol w:w="15"/>
        <w:gridCol w:w="13"/>
        <w:gridCol w:w="2"/>
        <w:gridCol w:w="432"/>
        <w:gridCol w:w="672"/>
        <w:gridCol w:w="1343"/>
        <w:gridCol w:w="18"/>
        <w:gridCol w:w="7"/>
        <w:gridCol w:w="3279"/>
        <w:gridCol w:w="2398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96544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93778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93778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2020 года № 442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407</w:t>
            </w:r>
          </w:p>
        </w:tc>
      </w:tr>
    </w:tbl>
    <w:bookmarkStart w:name="z176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Бейбарыского сельского округа на 2020год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973"/>
        <w:gridCol w:w="1314"/>
        <w:gridCol w:w="7"/>
        <w:gridCol w:w="653"/>
        <w:gridCol w:w="656"/>
        <w:gridCol w:w="13"/>
        <w:gridCol w:w="2"/>
        <w:gridCol w:w="710"/>
        <w:gridCol w:w="1442"/>
        <w:gridCol w:w="7"/>
        <w:gridCol w:w="7"/>
        <w:gridCol w:w="3522"/>
        <w:gridCol w:w="2367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209897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201640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201640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2020 года № 442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407</w:t>
            </w:r>
          </w:p>
        </w:tc>
      </w:tr>
    </w:tbl>
    <w:bookmarkStart w:name="z183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Жалгансайского сельского округа на 2020год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973"/>
        <w:gridCol w:w="1314"/>
        <w:gridCol w:w="7"/>
        <w:gridCol w:w="653"/>
        <w:gridCol w:w="656"/>
        <w:gridCol w:w="13"/>
        <w:gridCol w:w="2"/>
        <w:gridCol w:w="710"/>
        <w:gridCol w:w="1442"/>
        <w:gridCol w:w="7"/>
        <w:gridCol w:w="7"/>
        <w:gridCol w:w="3522"/>
        <w:gridCol w:w="2367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2020 года № 442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407</w:t>
            </w:r>
          </w:p>
        </w:tc>
      </w:tr>
    </w:tbl>
    <w:bookmarkStart w:name="z190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Есболского сельского округа на 2020год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482"/>
        <w:gridCol w:w="279"/>
        <w:gridCol w:w="308"/>
        <w:gridCol w:w="237"/>
        <w:gridCol w:w="253"/>
        <w:gridCol w:w="253"/>
        <w:gridCol w:w="2"/>
        <w:gridCol w:w="5"/>
        <w:gridCol w:w="2"/>
        <w:gridCol w:w="129"/>
        <w:gridCol w:w="400"/>
        <w:gridCol w:w="791"/>
        <w:gridCol w:w="15"/>
        <w:gridCol w:w="13"/>
        <w:gridCol w:w="2"/>
        <w:gridCol w:w="432"/>
        <w:gridCol w:w="672"/>
        <w:gridCol w:w="1343"/>
        <w:gridCol w:w="18"/>
        <w:gridCol w:w="7"/>
        <w:gridCol w:w="3279"/>
        <w:gridCol w:w="2398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118761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118761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2020 года № 442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407</w:t>
            </w:r>
          </w:p>
        </w:tc>
      </w:tr>
    </w:tbl>
    <w:bookmarkStart w:name="z197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Махамбетского сельского округа на 2020год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482"/>
        <w:gridCol w:w="279"/>
        <w:gridCol w:w="308"/>
        <w:gridCol w:w="237"/>
        <w:gridCol w:w="253"/>
        <w:gridCol w:w="253"/>
        <w:gridCol w:w="2"/>
        <w:gridCol w:w="5"/>
        <w:gridCol w:w="2"/>
        <w:gridCol w:w="129"/>
        <w:gridCol w:w="400"/>
        <w:gridCol w:w="791"/>
        <w:gridCol w:w="15"/>
        <w:gridCol w:w="13"/>
        <w:gridCol w:w="2"/>
        <w:gridCol w:w="432"/>
        <w:gridCol w:w="672"/>
        <w:gridCol w:w="1343"/>
        <w:gridCol w:w="18"/>
        <w:gridCol w:w="7"/>
        <w:gridCol w:w="3279"/>
        <w:gridCol w:w="2398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752417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730888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730888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2020 года № 442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407</w:t>
            </w:r>
          </w:p>
        </w:tc>
      </w:tr>
    </w:tbl>
    <w:bookmarkStart w:name="z204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Сарайчиковского сельского округа на 2020год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482"/>
        <w:gridCol w:w="279"/>
        <w:gridCol w:w="308"/>
        <w:gridCol w:w="237"/>
        <w:gridCol w:w="253"/>
        <w:gridCol w:w="253"/>
        <w:gridCol w:w="2"/>
        <w:gridCol w:w="5"/>
        <w:gridCol w:w="2"/>
        <w:gridCol w:w="129"/>
        <w:gridCol w:w="400"/>
        <w:gridCol w:w="791"/>
        <w:gridCol w:w="15"/>
        <w:gridCol w:w="13"/>
        <w:gridCol w:w="2"/>
        <w:gridCol w:w="432"/>
        <w:gridCol w:w="672"/>
        <w:gridCol w:w="1343"/>
        <w:gridCol w:w="18"/>
        <w:gridCol w:w="7"/>
        <w:gridCol w:w="3279"/>
        <w:gridCol w:w="2398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99679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95834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95834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