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9fe2" w14:textId="1339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Махамбетскому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6 февраля 2020 года № 14. Зарегистрировано Департаментом юстиции Атырауской области 12 февраля 2020 года № 4586. Утратило силу постановлением акимата Махамбетского района Атырауской области от 17 февраля 2021 года № 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Махамбетского района Атырауской области от 17.02.2021 № </w:t>
      </w:r>
      <w:r>
        <w:rPr>
          <w:rFonts w:ascii="Times New Roman"/>
          <w:b w:val="false"/>
          <w:i w:val="false"/>
          <w:color w:val="ff0000"/>
          <w:sz w:val="28"/>
        </w:rPr>
        <w:t>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статьями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 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родительской платы по Махамбетскому району.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Махамбетского района от 28 сентября 2017 года № 307 "Об утверждении государственного образовательного заказа на дошкольное воспитание и обучение, размера родительской платы по Махамбетскому району" (зарегистрировано в Реестре государственной регистрации нормативных правовых актов № 3959, опубликовано 20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Аманшиеву С.Е.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Махамбетского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"__" ________ 2020 года №__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Махамбетскому району, размер родительской платы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3016"/>
        <w:gridCol w:w="1604"/>
        <w:gridCol w:w="1605"/>
        <w:gridCol w:w="2025"/>
        <w:gridCol w:w="202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учреждениях дошкольного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 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образовательных учреждениях в месяц (тенге)</w:t>
            </w:r>
          </w:p>
        </w:tc>
      </w:tr>
      <w:tr>
        <w:trPr>
          <w:trHeight w:val="30" w:hRule="atLeast"/>
        </w:trPr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(не более),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месяц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