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6c78" w14:textId="f9e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 Каратон Жылыойского района Атырауской области от 13 мая 2020 года № 22. Зарегистрировано Департаментом юстиции Атырауской области 19 мая 2020 года № 4652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управлениии самоуправлении в Республике Казахстан" и на основании заключения ономастической комиссии Атырауской области от 06 декабря 2019 года аким поселка Жана Каратон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поселке Жана Каратон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14 – имя "Қорқыт ата";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32 – имя "Нұрлан Балғымбаев";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38 – имя "Едіге батыр";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39 – имя "Есет батыр";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40 – имя "Абылай хан";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41 – имя "Төле би";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50 – имя "Шерғазы хан";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52 – имя "Есім хан";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53 – имя "Әбілқайыр хан";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63 – имя "Тәуке хан";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64 – имя "Кенесары хан";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69 – имя "Майқы би";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71 – имя "Фариза Оңғарсынова";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76 – имя "Әбіш Кекілбаев";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82 – имя "Бөгенбай батыр";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86 – имя "Қабанбай батыр";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89 – имя "Алпамыс батыр";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92 – имя "Керей хан";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93 – наименование "Каспий".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Жана Каратон (Жалгасбаева Ш.).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Жана Каратон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