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bbee" w14:textId="8feb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Кульсары, поселка Жана-Каратон, сельских округов Жем, Косчагиль, Кара-Арна, Майкумген и Аккиизтогай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21 декабря 2020 года № 55-1. Зарегистрировано Департаментом юстиции Атырауской области 29 декабря 2020 года № 4851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города Кульсары, поселка Жана-Каратон, сельских округов Жем, Косчагиль, Кара-Арна, Майкумген и Аккиизтогай на 2021-2023 годы, Жылыойский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Кульсары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454 580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–336 611тысяч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117 849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495 447тысяч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-40 867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40 867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40 867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Жылыойского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Жана-Каратон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128 830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19 162тысяч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109 668тысяч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131 485тысяч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-2 655тысяч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2 655тысяч тенге: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Жылыойского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Жемского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54 062тысяч тенге, в том числе: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6 813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47 196тысяч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55 267тысяч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-1 205тысяч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1 205тысяч тенге: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–1 205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Жылыойского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Косчагильского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86 292тысяч тенге, в том числе: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–8 425тысяч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–189тысяч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77 678тысяч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88 463тысяч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-2 171тысяч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2 171тысяч тенге: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–2 171 тысяч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Жылыойского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Кара-Арнинского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51 258тысяч тенге, в том числе: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6 719тысяч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44 129тысяч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53 159тысяч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-1 901тысяч тенге;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1 901тысяч тенге: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1 901 тысяч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Жылыойского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Майкумгенского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45 701тысяч тенге, в том числе: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1 662тысяч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43 973тысяч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46 067тысяч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-366тысяч тенге;</w:t>
      </w:r>
    </w:p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366тысяч тенге: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- 366 тысяч тенге.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Жылыойского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Аккиизтогайского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41 175тысяч тенге, в том числе: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2 006тысяч тенге;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39 094тысяч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41 687тысяч тенге;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512тысяч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Жылыойского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2021 год объемы бюджетных субвенций, передоваемых из районного бюджета в бюджеты города, поселка, сельских округов в сумме 481 040 тысяч тенге, в том числе: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233 589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 Каратон – 75 292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30 013 тысяч тенге;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54 752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30 223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30 647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26 524 тысяч тенге.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на 2022 год объемы бюджетных субвенций, передоваемых из районного бюджета в бюджеты города, поселка, сельских округов в сумме 281 568 тысяч тенге, в том числе: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52 102 тысяч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64 854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29 230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54 637 тысяч тенге;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30 154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24 558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26 033 тысяч тенге.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2023 год объемы бюджетных субвенций, передоваемых из районного бюджета в бюджеты города, поселка, сельских округов в сумме 281 568 тысяч тенге, в том числе: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52 102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64 854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29 230 тысяч тенге;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54 637 тысяч тенге;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30 154 тысяч тенге;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24 558 тысяч тенге;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26 033 тысяч тенге.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2021 года.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21 декабря 2020 года № 55-1</w:t>
            </w:r>
          </w:p>
        </w:tc>
      </w:tr>
    </w:tbl>
    <w:bookmarkStart w:name="z15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2021 год</w:t>
      </w:r>
    </w:p>
    <w:bookmarkEnd w:id="134"/>
    <w:p>
      <w:pPr>
        <w:spacing w:after="0"/>
        <w:ind w:left="0"/>
        <w:jc w:val="both"/>
      </w:pPr>
      <w:bookmarkStart w:name="z266" w:id="135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Жылыойского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35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21 декабря 2020 года № 55-1</w:t>
            </w:r>
          </w:p>
        </w:tc>
      </w:tr>
    </w:tbl>
    <w:bookmarkStart w:name="z15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2022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Жылыойского районного маслихата от 21 декабря 2020 года № 55-1</w:t>
            </w:r>
          </w:p>
        </w:tc>
      </w:tr>
    </w:tbl>
    <w:bookmarkStart w:name="z15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2023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16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2021 год</w:t>
      </w:r>
    </w:p>
    <w:bookmarkEnd w:id="138"/>
    <w:p>
      <w:pPr>
        <w:spacing w:after="0"/>
        <w:ind w:left="0"/>
        <w:jc w:val="both"/>
      </w:pPr>
      <w:bookmarkStart w:name="z267" w:id="139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Жылыойского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39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16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2022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17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2023 год 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Доходы..............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17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2021 год</w:t>
      </w:r>
    </w:p>
    <w:bookmarkEnd w:id="142"/>
    <w:p>
      <w:pPr>
        <w:spacing w:after="0"/>
        <w:ind w:left="0"/>
        <w:jc w:val="both"/>
      </w:pPr>
      <w:bookmarkStart w:name="z268" w:id="143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Жылыойского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43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17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2022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18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2023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18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2021 год</w:t>
      </w:r>
    </w:p>
    <w:bookmarkEnd w:id="146"/>
    <w:p>
      <w:pPr>
        <w:spacing w:after="0"/>
        <w:ind w:left="0"/>
        <w:jc w:val="both"/>
      </w:pPr>
      <w:bookmarkStart w:name="z269" w:id="147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Жылыойского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47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19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2022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19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2023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19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Уточненный бюджет Кара-Арнинского сельского округа на 2021 год</w:t>
      </w:r>
    </w:p>
    <w:bookmarkEnd w:id="150"/>
    <w:bookmarkStart w:name="z2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Жылыойского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20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2022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20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2023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21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Майкумгенского сельского округа на 2021 год</w:t>
      </w:r>
    </w:p>
    <w:bookmarkEnd w:id="154"/>
    <w:p>
      <w:pPr>
        <w:spacing w:after="0"/>
        <w:ind w:left="0"/>
        <w:jc w:val="both"/>
      </w:pPr>
      <w:bookmarkStart w:name="z271" w:id="155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Жылыойского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55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21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2022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21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2023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22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Аккиизтогайского сельского округа на 2021 год</w:t>
      </w:r>
    </w:p>
    <w:bookmarkEnd w:id="158"/>
    <w:p>
      <w:pPr>
        <w:spacing w:after="0"/>
        <w:ind w:left="0"/>
        <w:jc w:val="both"/>
      </w:pPr>
      <w:bookmarkStart w:name="z272" w:id="159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Жылыойского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59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22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2022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 № 55-1</w:t>
            </w:r>
          </w:p>
        </w:tc>
      </w:tr>
    </w:tbl>
    <w:bookmarkStart w:name="z23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