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ce6" w14:textId="005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декабря 2020 года № 54-2. Зарегистрировано Департаментом юстиции Атырауской области 28 декабря 2020 года № 4844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2021-2023 годы, Жылыойский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53 230 586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- 47 171 742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72 772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235 579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5 750 493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53 750 291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15 514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-535 219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535 219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1 988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519 705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Жылыойского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общегосударственных налогов в бюджет района в следующем объеме: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налогу- 30%.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изъятий из районного бюджета в областной бюджет в сумме 35 073 704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субвенций, передаваемых из районного бюджета в бюджеты города, поселка, сельских округов в сумме 481 040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233 589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Жана-Каратон – 75 292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30 013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54 752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–30 223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–30 647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–26 524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предусмотрены бюджетные кредиты в сумме 17 502 тысяч тенге местным исполнительным органам на реализацию мер социальной поддержки специалистов и государственных служащих аппаратов акимов поселка, сельских округов.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2021 год в сумме 400 000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предусмотрены целевые текущие трансферты из республиканского бюджета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21 474 тысяч тенге – на выплату государственной адресной социальной помощи;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28 849 тысяч тенге – на обеспечение прав и улучшение качества жизни инвалидов в Республике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138 067 тысяч тенге – на развитие рынка труда;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7 146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33 884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2021 год предусмотрены целевые трансферты на развитие из республиканского бюджета в следующих объемах: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1 684 365 тысяч тенге –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872 967 тысяч тенге – на реализацию бюджетных инвестиционных проектов в малых и моногородах.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15 декабря 2020 года № 54-2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53 230 586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47171742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15 декабря 2020 года № 54-2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51"/>
        <w:gridCol w:w="384"/>
        <w:gridCol w:w="740"/>
        <w:gridCol w:w="4"/>
        <w:gridCol w:w="1415"/>
        <w:gridCol w:w="5468"/>
        <w:gridCol w:w="29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48 404 740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48 155 681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47 645 632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47 567 730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15 декабря 2020 года № 54-2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51"/>
        <w:gridCol w:w="384"/>
        <w:gridCol w:w="740"/>
        <w:gridCol w:w="4"/>
        <w:gridCol w:w="1415"/>
        <w:gridCol w:w="5468"/>
        <w:gridCol w:w="29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48 835 461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47998451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