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3a54e" w14:textId="bc3a5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Жылыойского районного маслихата от 22 мая 2017 года № 10-7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2 декабря 2020 года № 53-5. Зарегистрировано Департаментом юстиции Атырауской области 8 декабря 2020 года № 4794. Утратило силу решением Жылыойского районного маслихата Атырауской области от 16 октября 2023 года № 8-1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Жылыойского районного маслихата Атырауской области от 16.10.2023 № </w:t>
      </w:r>
      <w:r>
        <w:rPr>
          <w:rFonts w:ascii="Times New Roman"/>
          <w:b w:val="false"/>
          <w:i w:val="false"/>
          <w:color w:val="ff0000"/>
          <w:sz w:val="28"/>
        </w:rPr>
        <w:t>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мая 2020 года "О ветеранах"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"Об утверждении Типовых правил оказания социальной помощи, установления размеров и определения перечня отдельных категорий нуждающихся граждан" Жылыойский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Жылыойского районного маслихата от 22 мая 2017 года № 10-7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3880, опубликовано 14 июня 2017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загаловок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Основные термины и понятия, которые используются в настоящих правилах: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специальная комиссия – комиссия, создаваемая решением акима района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 области;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праздничные дни – дни национальных и государственных праздников Республики Казахстан;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семьи (гражданина) – доля совокупного дохода семьи, приходящаяся на каждого члена семьи в месяц;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центральный испольнительный орган – государственный орган, обеспечивающий реализацию государственной политики в сфере социальной защиты населения;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орган – исполнительный орган района в сфере социальной защиты населения, финансируемый за счет местного бюджета, осуществляющий оказание социальной помощи;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участковая комиссия – комиссия, создаваемая решением акимов соответствующих административно -территориальных единиц для проведения обследования материального положения лиц (семей), обратившихся за социальной помощью, и подготовки заключений;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предельный размер – утвержденный максимальный размер социальной помощи.";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Лицам, указанным в статье 16 Закона Республики Казахстан от 13 апреля 2005 года "О социальной защите инвалидов в Республике Казахстан" и в подпункте 2) статьи 10, в подпункте 2) статьи 11, в подпункте 2) статьи 12, в подпункте 2) статьи 13 Закона Республики Казахстан от 6 мая 2020 года "О ветеранах", социальная помощь оказывается в порядке, предусмотренном настоящими Правилами.";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определения перечня категорий получателей социальной помощи и установления размеров социальной помощи";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оказания социальной помощи";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поселка, села, сельского округа представляет заявление с приложением следующих документов: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 и/или документ, подтверждающий наступление трудной жизненной ситуации.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социальной помощи, которая назначается независимо от доходов лица (членов семьи), сведения о доходов лица (членов семьи) не предоставляются.";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Документы представляются в подлинниках для сверки, после чего подлинники документов возвращаются заявителю.";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Основания для прекращения и возврата предоставляемой социальной помощи";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Заключительное положение";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оказания социальной помощи, установления размеров и определения перечня отдельных категорий нуждающихся граждан исключить;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оказания социальной помощи, установления размеров и определения перечня отдельных категорий нуждающихся граждан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бюджета, финансов, экономики и развития предпринимательства (У. Жакашев).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Таласов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Жылыойского районного маслихата от 2 декабря 2020 года № 53-5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 оказания социальной помощи,установления размеров и определения перечня отдельных категорий нуждающихся граждан</w:t>
            </w:r>
          </w:p>
        </w:tc>
      </w:tr>
    </w:tbl>
    <w:bookmarkStart w:name="z4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обследования для определения нуждаемости лица (семьи) в связи с наступлением трудной жизненной ситуации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"__" ____ 20 года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(населенный пункт)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Фамилия, имя, отчество (при его наличии) заявителя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Адрес места жительства ________________________________________________ 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Трудная жизненная ситуация, в связи с наступлением которой заявитель обратился за социальной помощью___________________________________________________ 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Состав семьи (учитываются фактически проживающие в семье) ____ человек, в том числе: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 к заявителю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Занятость (место работы, учебы)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незанятости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участии в общественных работах, профессиональной подготовке (переподготовке, повышении квалификации) или в активных мерах содействия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Трудная жизненная ситуация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Всего трудоспособных _________ человек. 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Зарегистрированы в качестве безработного в органах занятости _______ человек. 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детей: ______, из них обучающихся в высших и средних учебных заведениях на платной основе _______ человек, стоимость обучения в год ________ тенге. 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в семье ветеранов Великой Отечественной войны, лиц, приравненных по льготам к ветеранам Великой Отечественной войны, ветеранов боевых действий на территории других государств, пенсионеров, пожилых лиц старше 80-ти лет, лиц, имеющих социально значимые заболевания, инвалидов, детей-инвалидов (указать или добавить иную категорию) ________________________________________________________________. 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Условия проживания (общежитие, арендное, приватизированное жилье, служебное жилье, жилой кооператив, индивидуальный жилой дом или иное – указать):____________________.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содержание жилья:_____________________________________________________.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семьи: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членов семьи (в том числе заявителя), имеющих доход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дохода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дохода за предыдущий квартал (тенге)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личном подсобном хозяйстве (приусадебный участок, скот и птица), дачном и земельном участке (земельной доли)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среднем за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5" w:id="57"/>
      <w:r>
        <w:rPr>
          <w:rFonts w:ascii="Times New Roman"/>
          <w:b w:val="false"/>
          <w:i w:val="false"/>
          <w:color w:val="000000"/>
          <w:sz w:val="28"/>
        </w:rPr>
        <w:t xml:space="preserve">
      6. Наличие: автотранспорта (марка, год выпуска, правоустанавливающий документ, заявленные доходы от его эксплуатации)_____________________________. 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иного жилья, кроме занимаемого в настоящее время (заявленные доходы от его эксплуатации) _______________________________________________. </w:t>
      </w:r>
    </w:p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 о ранее полученной помощи (форма, сумма, источник):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Иные доходы семьи (форма, сумма, источник): ______________________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Обеспеченность детей школьными принадлежностями, одеждой, обувью: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Санитарно-эпидемиологические условия проживания: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________________________________________________________________. 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комиссии: ___________________________________________. 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комиссии:__________________________________________________ 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(подписи) (фамилия, имя, отчество (при его наличии) 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составленным актом ознакомлен(а): _______________________________. 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и подпись заявителя__________ 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проведения обследования отказываюсь ___________________________ 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и подпись заявителя (или одного из членов семьи)__________________________________________________ 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(заполняется в случае отказа заявителя от проведения обследования) 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</w:t>
      </w:r>
    </w:p>
    <w:bookmarkEnd w:id="7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