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888" w14:textId="0af4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сентября 2020 года № 52-2. Зарегистрировано Департаментом юстиции Атырауской области 13 октября 2020 года № 4758.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опубликованное 16 января 2014 года в газете "Кең Жылой")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Жылыойского районного маслихата по вопросам социальной защиты населения, здравоохранения, образования, культуры, гендерной политики и по делам молодежи (С. Мамбетова).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29 сентября 2020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Жылыойского районного маслихата от 11 декабря 2013 года № 17-22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9426"/>
        <w:gridCol w:w="759"/>
        <w:gridCol w:w="1756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десйтвующей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4- 6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военнообязанные, призывавшиеся на учебные сборы и направлявшиеся в Афганистан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военнослужащие летнего состава, совершавшие вылеты на боевые задания в Афганистан с территории бывшего Союза ССР;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  <w:bookmarkEnd w:id="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  <w:bookmarkEnd w:id="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