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80a8" w14:textId="ae68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23 декабря 2019 года № 41-2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сентября 2020 года № 51-1. Зарегистрировано Департаментом юстиции Атырауской области 8 октября 2020 года № 4751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2020-2022 годы,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23 декабря 2019 года № 41-2 "О районном бюджете на 2020-2022 годы" (зарегистрированное в реестре государственной регистрации нормативных правовых актов за № 4563, опубликованное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"48 744 910" заменить цифрами "49 553 817";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"43 655 794" заменить цифрами "43 364 901";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"4 840 057" заменить цифрами "5 939 857";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"50 834 232" заменить цифрами "51 631 139".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2020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24 сентября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23 декабря 2019 года № 41-2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72"/>
        <w:gridCol w:w="303"/>
        <w:gridCol w:w="333"/>
        <w:gridCol w:w="396"/>
        <w:gridCol w:w="1023"/>
        <w:gridCol w:w="10"/>
        <w:gridCol w:w="2"/>
        <w:gridCol w:w="1278"/>
        <w:gridCol w:w="5161"/>
        <w:gridCol w:w="266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49 553 817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43364901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42918500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42817237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5939857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5919847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