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fe95" w14:textId="307f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учитывающий месторасположение объекта налогообложения в населенных пунктах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14 сентября 2020 года № 253. Зарегистрировано Департаментом юстиции Атырауской области 18 сентября 2020 года № 4730. Утратило силу постановлением акимата Жылыойского района Атырауской области от 15 июля 2022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15.07.2022 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"Об утверждении коэффициента зонирования, учитывающего месторасположение объекта налогообложения в населенном пункте" (зарегистрирован в Реестре государственной регистрации нормативных правовых актов за № 13326),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учитывающий месторасположение объекта налогообложения в населенных пунктах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Рашева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провоотношения,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14 сентября 2020 года № 253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учитывающий месторасположение объекта налогообложения в населенных пунктах Жылыойского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2, 3, 5 участок, микрорайон Достык,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микрорайон Центральный, 7 участок, микрорайон Мечеть, ПНГС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1, 6, 8 участки, микрорайон Привокзальный, микрорайон Аэропорт, 2, 3, 4, 5 микрорайон, микрорайон Тулес, микрорайон СМП-615, микрорайон Мурагер, 2 старый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Аккизтогай, село Майкумген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Косчагил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4, 8, 9 участок, микрорайон СМП-224, микрорайон Береке, микрорайон Автодорожников, 1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5 участок, микрорайон Кен Жылыой, микрорайон Жадырасын, микрорайон Болашак, микрорайон Геологоразведчиков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