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083" w14:textId="153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апреля 2020 года № 45-1. Зарегистрировано Департаментом юстиции Атырауской области 4 мая 2020 года № 4644.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протоколом заседания межведомственной комиссии по подготовке и организации празднования 75 годовщины Победы в Великой Отечественной войне 1941-1945 годов в Республике Казахстан от 19 марта 2020 года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опубликованное 16 января 2014 года в газете "Кең Жылой")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"300 000" заменить цифрами "1 000 000";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согласно приложению данного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(Х. Жамалов) Жылыойского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Жылыойский районный маслихат от 30 апреля 2020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Жылыойского районного маслихата от 11 декабря 2013 года № 17-22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9858"/>
        <w:gridCol w:w="691"/>
        <w:gridCol w:w="1554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"для лиц, проработавших (прослуживших) не менее 6 месяцев с 22 июня 1941 года по 9 мая 1945 года , и, не награжденных орденами и медалями бывшего Союза ССР за самоотверженный труд и безупречную воинскую службу в тылу в годы Великой Отечественной войны"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